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"/>
        <w:rPr>
          <w:sz w:val="20"/>
        </w:rPr>
      </w:pPr>
    </w:p>
    <w:p>
      <w:pPr>
        <w:spacing w:before="9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Lampiran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Formulir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Lembar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Penilaian</w:t>
      </w:r>
    </w:p>
    <w:p>
      <w:pPr>
        <w:pStyle w:val="5"/>
        <w:spacing w:before="166" w:line="360" w:lineRule="auto"/>
        <w:ind w:left="940" w:right="730"/>
      </w:pPr>
      <w:r>
        <w:rPr>
          <w:b/>
        </w:rPr>
        <w:t>Formulir</w:t>
      </w:r>
      <w:r>
        <w:rPr>
          <w:b/>
          <w:spacing w:val="-14"/>
        </w:rPr>
        <w:t xml:space="preserve"> </w:t>
      </w:r>
      <w:r>
        <w:rPr>
          <w:b/>
        </w:rPr>
        <w:t>1</w:t>
      </w:r>
      <w:r>
        <w:t>.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t>Lembar</w:t>
      </w:r>
      <w:r>
        <w:rPr>
          <w:spacing w:val="-10"/>
        </w:rPr>
        <w:t xml:space="preserve"> </w:t>
      </w:r>
      <w:r>
        <w:t>Rekapitulasi</w:t>
      </w:r>
      <w:r>
        <w:rPr>
          <w:spacing w:val="-12"/>
        </w:rPr>
        <w:t xml:space="preserve"> </w:t>
      </w:r>
      <w:r>
        <w:t>Kasus</w:t>
      </w:r>
      <w:r>
        <w:rPr>
          <w:spacing w:val="-9"/>
        </w:rPr>
        <w:t xml:space="preserve"> </w:t>
      </w:r>
      <w:r>
        <w:t>Ujian</w:t>
      </w:r>
      <w:r>
        <w:rPr>
          <w:spacing w:val="-12"/>
        </w:rPr>
        <w:t xml:space="preserve"> </w:t>
      </w:r>
      <w:r>
        <w:t>Praktik</w:t>
      </w:r>
      <w:r>
        <w:rPr>
          <w:spacing w:val="-13"/>
        </w:rPr>
        <w:t xml:space="preserve"> </w:t>
      </w:r>
      <w:r>
        <w:t>Kerja</w:t>
      </w:r>
      <w:r>
        <w:rPr>
          <w:spacing w:val="-8"/>
        </w:rPr>
        <w:t xml:space="preserve"> </w:t>
      </w:r>
      <w:r>
        <w:t>Profesi</w:t>
      </w:r>
      <w:r>
        <w:rPr>
          <w:spacing w:val="-12"/>
        </w:rPr>
        <w:t xml:space="preserve"> </w:t>
      </w:r>
      <w:r>
        <w:t>Psikologi</w:t>
      </w:r>
      <w:r>
        <w:rPr>
          <w:spacing w:val="-12"/>
        </w:rPr>
        <w:t xml:space="preserve"> </w:t>
      </w:r>
      <w:r>
        <w:t>PKPP</w:t>
      </w:r>
      <w:r>
        <w:rPr>
          <w:spacing w:val="-1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KLINIS(KL)</w:t>
      </w:r>
    </w:p>
    <w:p>
      <w:pPr>
        <w:pStyle w:val="5"/>
        <w:spacing w:before="10"/>
        <w:rPr>
          <w:sz w:val="20"/>
        </w:rPr>
      </w:pPr>
      <w:r>
        <w:pict>
          <v:group id="_x0000_s1026" o:spid="_x0000_s1026" o:spt="203" style="position:absolute;left:0pt;margin-left:387pt;margin-top:13.95pt;height:27pt;width:136pt;mso-position-horizontal-relative:page;mso-wrap-distance-bottom:0pt;mso-wrap-distance-top:0pt;z-index:-251655168;mso-width-relative:page;mso-height-relative:page;" coordorigin="7740,279" coordsize="2720,540">
            <o:lock v:ext="edit"/>
            <v:shape id="_x0000_s1027" o:spid="_x0000_s1027" style="position:absolute;left:7740;top:279;height:540;width:2720;" fillcolor="#000000" filled="t" stroked="f" coordorigin="7740,279" coordsize="2720,540" path="m10460,279l10440,279,10440,299,10440,799,7760,799,7760,299,10440,299,10440,279,7740,279,7740,819,10460,819,10460,809,10460,799,10460,299,10460,289,10460,279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202" type="#_x0000_t202" style="position:absolute;left:7740;top:279;height:540;width:27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6"/>
                      <w:ind w:left="696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FORM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ED_KL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3"/>
        </w:rPr>
      </w:pPr>
    </w:p>
    <w:p>
      <w:pPr>
        <w:pStyle w:val="2"/>
        <w:spacing w:before="1" w:line="283" w:lineRule="auto"/>
        <w:ind w:left="3644" w:right="4078" w:firstLine="61"/>
        <w:jc w:val="center"/>
      </w:pPr>
      <w:r>
        <w:t>LEMBAR REKAPITULASI</w:t>
      </w:r>
      <w:r>
        <w:rPr>
          <w:spacing w:val="1"/>
        </w:rPr>
        <w:t xml:space="preserve"> </w:t>
      </w:r>
      <w:r>
        <w:rPr>
          <w:spacing w:val="-1"/>
        </w:rPr>
        <w:t>KASUSUJIAN</w:t>
      </w:r>
      <w:r>
        <w:rPr>
          <w:spacing w:val="-13"/>
        </w:rPr>
        <w:t xml:space="preserve"> </w:t>
      </w:r>
      <w:r>
        <w:rPr>
          <w:spacing w:val="-1"/>
        </w:rPr>
        <w:t>PRAKTIK</w:t>
      </w:r>
      <w:r>
        <w:rPr>
          <w:spacing w:val="-12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PROFESI</w:t>
      </w:r>
      <w:r>
        <w:rPr>
          <w:spacing w:val="-5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PKPP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582"/>
          <w:tab w:val="left" w:pos="583"/>
        </w:tabs>
        <w:spacing w:before="170" w:after="0" w:line="240" w:lineRule="auto"/>
        <w:ind w:left="582" w:right="0" w:hanging="339"/>
        <w:jc w:val="left"/>
        <w:rPr>
          <w:rFonts w:ascii="Calibri"/>
          <w:i/>
          <w:sz w:val="24"/>
        </w:rPr>
      </w:pPr>
      <w:r>
        <w:rPr>
          <w:i/>
          <w:sz w:val="24"/>
        </w:rPr>
        <w:t>IDENTITAS</w:t>
      </w:r>
    </w:p>
    <w:p>
      <w:pPr>
        <w:pStyle w:val="5"/>
        <w:spacing w:before="8"/>
        <w:rPr>
          <w:i/>
          <w:sz w:val="23"/>
        </w:rPr>
      </w:pPr>
    </w:p>
    <w:tbl>
      <w:tblPr>
        <w:tblStyle w:val="4"/>
        <w:tblW w:w="0" w:type="auto"/>
        <w:tblInd w:w="3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64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972" w:type="dxa"/>
            <w:tcBorders>
              <w:right w:val="nil"/>
            </w:tcBorders>
          </w:tcPr>
          <w:p>
            <w:pPr>
              <w:pStyle w:val="8"/>
              <w:spacing w:before="98"/>
              <w:ind w:left="24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6487" w:type="dxa"/>
            <w:tcBorders>
              <w:left w:val="nil"/>
            </w:tcBorders>
          </w:tcPr>
          <w:p>
            <w:pPr>
              <w:pStyle w:val="8"/>
              <w:spacing w:before="98"/>
              <w:ind w:left="149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72" w:type="dxa"/>
            <w:tcBorders>
              <w:right w:val="nil"/>
            </w:tcBorders>
          </w:tcPr>
          <w:p>
            <w:pPr>
              <w:pStyle w:val="8"/>
              <w:spacing w:before="154"/>
              <w:ind w:left="243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6487" w:type="dxa"/>
            <w:tcBorders>
              <w:left w:val="nil"/>
            </w:tcBorders>
          </w:tcPr>
          <w:p>
            <w:pPr>
              <w:pStyle w:val="8"/>
              <w:spacing w:before="118"/>
              <w:ind w:left="1491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KLINIS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(KL)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72" w:type="dxa"/>
            <w:tcBorders>
              <w:right w:val="nil"/>
            </w:tcBorders>
          </w:tcPr>
          <w:p>
            <w:pPr>
              <w:pStyle w:val="8"/>
              <w:spacing w:before="109"/>
              <w:ind w:left="243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6487" w:type="dxa"/>
            <w:tcBorders>
              <w:left w:val="nil"/>
            </w:tcBorders>
          </w:tcPr>
          <w:p>
            <w:pPr>
              <w:pStyle w:val="8"/>
              <w:spacing w:before="109"/>
              <w:ind w:left="149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72" w:type="dxa"/>
            <w:tcBorders>
              <w:right w:val="nil"/>
            </w:tcBorders>
          </w:tcPr>
          <w:p>
            <w:pPr>
              <w:pStyle w:val="8"/>
              <w:spacing w:before="105"/>
              <w:ind w:left="243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487" w:type="dxa"/>
            <w:tcBorders>
              <w:left w:val="nil"/>
            </w:tcBorders>
          </w:tcPr>
          <w:p>
            <w:pPr>
              <w:pStyle w:val="8"/>
              <w:spacing w:before="105"/>
              <w:ind w:left="149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5"/>
        <w:spacing w:before="4"/>
        <w:rPr>
          <w:i/>
          <w:sz w:val="41"/>
        </w:rPr>
      </w:pPr>
    </w:p>
    <w:p>
      <w:pPr>
        <w:pStyle w:val="2"/>
        <w:numPr>
          <w:ilvl w:val="0"/>
          <w:numId w:val="1"/>
        </w:numPr>
        <w:tabs>
          <w:tab w:val="left" w:pos="643"/>
        </w:tabs>
        <w:spacing w:before="0" w:after="0" w:line="240" w:lineRule="auto"/>
        <w:ind w:left="642" w:right="0" w:hanging="243"/>
        <w:jc w:val="left"/>
        <w:rPr>
          <w:rFonts w:ascii="Calibri"/>
        </w:rPr>
      </w:pPr>
      <w:r>
        <w:t>PERSYARATANUMUM</w:t>
      </w:r>
    </w:p>
    <w:p>
      <w:pPr>
        <w:pStyle w:val="5"/>
        <w:spacing w:before="6"/>
        <w:rPr>
          <w:b/>
          <w:sz w:val="22"/>
        </w:rPr>
      </w:pPr>
    </w:p>
    <w:tbl>
      <w:tblPr>
        <w:tblStyle w:val="4"/>
        <w:tblW w:w="0" w:type="auto"/>
        <w:tblInd w:w="3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6268"/>
        <w:gridCol w:w="1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148" w:type="dxa"/>
            <w:gridSpan w:val="2"/>
          </w:tcPr>
          <w:p>
            <w:pPr>
              <w:pStyle w:val="8"/>
              <w:spacing w:before="111"/>
              <w:ind w:left="3982" w:right="4336"/>
              <w:jc w:val="center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1412" w:type="dxa"/>
          </w:tcPr>
          <w:p>
            <w:pPr>
              <w:pStyle w:val="8"/>
              <w:spacing w:before="111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80" w:type="dxa"/>
            <w:vMerge w:val="restart"/>
          </w:tcPr>
          <w:p>
            <w:pPr>
              <w:pStyle w:val="8"/>
              <w:spacing w:before="109"/>
              <w:ind w:left="2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6268" w:type="dxa"/>
          </w:tcPr>
          <w:p>
            <w:pPr>
              <w:pStyle w:val="8"/>
              <w:spacing w:before="109"/>
              <w:ind w:left="228"/>
              <w:rPr>
                <w:sz w:val="24"/>
              </w:rPr>
            </w:pPr>
            <w:r>
              <w:rPr>
                <w:i/>
                <w:sz w:val="24"/>
              </w:rPr>
              <w:t>Real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rincian: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111"/>
              <w:ind w:left="317"/>
              <w:rPr>
                <w:i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Contact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113"/>
              <w:ind w:left="317"/>
              <w:rPr>
                <w:i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Activities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880" w:type="dxa"/>
            <w:vMerge w:val="restart"/>
          </w:tcPr>
          <w:p>
            <w:pPr>
              <w:pStyle w:val="8"/>
              <w:spacing w:before="115"/>
              <w:ind w:left="2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Klinis</w:t>
            </w:r>
            <w:r>
              <w:rPr>
                <w:sz w:val="24"/>
              </w:rPr>
              <w:t>:</w:t>
            </w:r>
          </w:p>
        </w:tc>
        <w:tc>
          <w:tcPr>
            <w:tcW w:w="6268" w:type="dxa"/>
          </w:tcPr>
          <w:p>
            <w:pPr>
              <w:pStyle w:val="8"/>
              <w:spacing w:before="98" w:line="237" w:lineRule="auto"/>
              <w:ind w:left="87" w:right="8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dewasa)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100" w:line="237" w:lineRule="auto"/>
              <w:ind w:left="123" w:right="8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dewasa)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79"/>
              <w:ind w:left="123" w:right="83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dewasa)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88" w:line="237" w:lineRule="auto"/>
              <w:ind w:left="123" w:right="83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dewasa)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8" w:type="dxa"/>
          </w:tcPr>
          <w:p>
            <w:pPr>
              <w:pStyle w:val="8"/>
              <w:spacing w:before="88"/>
              <w:ind w:left="123" w:right="9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dewasa);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klp;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412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20" w:h="16840"/>
          <w:pgMar w:top="160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200"/>
        <w:gridCol w:w="2040"/>
        <w:gridCol w:w="2863"/>
        <w:gridCol w:w="1466"/>
        <w:gridCol w:w="13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88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369" w:type="dxa"/>
            <w:gridSpan w:val="3"/>
          </w:tcPr>
          <w:p>
            <w:pPr>
              <w:pStyle w:val="8"/>
              <w:spacing w:before="82" w:line="237" w:lineRule="auto"/>
              <w:ind w:left="123" w:right="10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anak/remaja;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dewasa);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klp;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560" w:type="dxa"/>
            <w:gridSpan w:val="6"/>
          </w:tcPr>
          <w:p>
            <w:pPr>
              <w:pStyle w:val="8"/>
              <w:spacing w:before="98"/>
              <w:ind w:left="2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8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ind w:left="22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0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2"/>
              </w:rPr>
            </w:pPr>
          </w:p>
          <w:p>
            <w:pPr>
              <w:pStyle w:val="8"/>
              <w:ind w:left="158" w:right="70" w:hanging="13"/>
              <w:jc w:val="center"/>
              <w:rPr>
                <w:sz w:val="24"/>
              </w:rPr>
            </w:pPr>
            <w:r>
              <w:rPr>
                <w:sz w:val="24"/>
              </w:rPr>
              <w:t>Jenis 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(Individu/Kelompok</w:t>
            </w:r>
          </w:p>
          <w:p>
            <w:pPr>
              <w:pStyle w:val="8"/>
              <w:ind w:left="880" w:right="796"/>
              <w:jc w:val="center"/>
              <w:rPr>
                <w:sz w:val="24"/>
              </w:rPr>
            </w:pPr>
            <w:r>
              <w:rPr>
                <w:sz w:val="24"/>
              </w:rPr>
              <w:t>,dll.)</w:t>
            </w:r>
          </w:p>
        </w:tc>
        <w:tc>
          <w:tcPr>
            <w:tcW w:w="204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ind w:left="461"/>
              <w:rPr>
                <w:sz w:val="24"/>
              </w:rPr>
            </w:pPr>
            <w:r>
              <w:rPr>
                <w:spacing w:val="-1"/>
                <w:sz w:val="24"/>
              </w:rPr>
              <w:t>Variasi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kasus</w:t>
            </w:r>
          </w:p>
        </w:tc>
        <w:tc>
          <w:tcPr>
            <w:tcW w:w="2863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0"/>
              </w:rPr>
            </w:pPr>
          </w:p>
          <w:p>
            <w:pPr>
              <w:pStyle w:val="8"/>
              <w:ind w:left="1035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2777" w:type="dxa"/>
            <w:gridSpan w:val="2"/>
          </w:tcPr>
          <w:p>
            <w:pPr>
              <w:pStyle w:val="8"/>
              <w:spacing w:before="10"/>
              <w:rPr>
                <w:b/>
                <w:sz w:val="23"/>
              </w:rPr>
            </w:pPr>
          </w:p>
          <w:p>
            <w:pPr>
              <w:pStyle w:val="8"/>
              <w:ind w:left="925" w:hanging="780"/>
              <w:rPr>
                <w:sz w:val="24"/>
              </w:rPr>
            </w:pPr>
            <w:r>
              <w:rPr>
                <w:spacing w:val="-2"/>
                <w:sz w:val="24"/>
              </w:rPr>
              <w:t>Waktu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>
            <w:pPr>
              <w:pStyle w:val="8"/>
              <w:spacing w:before="101" w:line="278" w:lineRule="auto"/>
              <w:ind w:left="356" w:right="314" w:firstLine="84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Contact</w:t>
            </w:r>
          </w:p>
        </w:tc>
        <w:tc>
          <w:tcPr>
            <w:tcW w:w="1311" w:type="dxa"/>
          </w:tcPr>
          <w:p>
            <w:pPr>
              <w:pStyle w:val="8"/>
              <w:spacing w:before="101"/>
              <w:ind w:left="318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</w:p>
          <w:p>
            <w:pPr>
              <w:pStyle w:val="8"/>
              <w:spacing w:before="36" w:line="268" w:lineRule="auto"/>
              <w:ind w:left="241" w:right="147" w:firstLine="76"/>
              <w:rPr>
                <w:i/>
                <w:sz w:val="24"/>
              </w:rPr>
            </w:pPr>
            <w:r>
              <w:rPr>
                <w:i/>
                <w:sz w:val="24"/>
              </w:rPr>
              <w:t>Related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Activities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80" w:type="dxa"/>
          </w:tcPr>
          <w:p>
            <w:pPr>
              <w:pStyle w:val="8"/>
              <w:spacing w:before="110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80" w:type="dxa"/>
          </w:tcPr>
          <w:p>
            <w:pPr>
              <w:pStyle w:val="8"/>
              <w:spacing w:before="111"/>
              <w:ind w:left="229" w:right="20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6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10560" w:type="dxa"/>
            <w:gridSpan w:val="6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844"/>
              </w:tabs>
              <w:spacing w:before="116" w:after="0" w:line="235" w:lineRule="auto"/>
              <w:ind w:left="843" w:right="338" w:hanging="360"/>
              <w:jc w:val="both"/>
              <w:rPr>
                <w:sz w:val="24"/>
              </w:rPr>
            </w:pPr>
            <w:r>
              <w:rPr>
                <w:sz w:val="24"/>
              </w:rPr>
              <w:t>Variasi kasus dalam bidang psikologi klinis anak/remaja, misalnya: gangguan 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(contoh: gangguan dalam motorik, bahasa, emosi, perilaku), </w:t>
            </w:r>
            <w:r>
              <w:rPr>
                <w:i/>
                <w:sz w:val="24"/>
              </w:rPr>
              <w:t>intellectual disability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pervasive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disorder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autism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spectrum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disorder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ADD/HD,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disabilities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conduct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disorder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oppositional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defiant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disorder,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problem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tantrum,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enuresis,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picky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eating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chronic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illness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thalasemia,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kanker,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jantung),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aggresive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behavior</w:t>
            </w:r>
            <w:r>
              <w:rPr>
                <w:sz w:val="24"/>
              </w:rPr>
              <w:t>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844"/>
              </w:tabs>
              <w:spacing w:before="5" w:after="0" w:line="235" w:lineRule="auto"/>
              <w:ind w:left="843" w:right="334" w:hanging="360"/>
              <w:jc w:val="both"/>
              <w:rPr>
                <w:sz w:val="24"/>
              </w:rPr>
            </w:pPr>
            <w:r>
              <w:rPr>
                <w:sz w:val="24"/>
              </w:rPr>
              <w:t>Variasi kasus dalam bidang psikologi klinis dewasa, misalnya: kasus normal bermasalah (contoh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 komunikasi antar-pribadi, masalah-masalah perkawinan, masalah harga diri, 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penyesuaian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adiksi),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kecemasan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phobia,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obsessive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compulsive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panic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disorder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depresi),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psikotik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schizophrenia,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paranoid,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katatonik,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disorganized</w:t>
            </w:r>
            <w:r>
              <w:rPr>
                <w:sz w:val="24"/>
              </w:rPr>
              <w:t>), gangguan kepribadian (</w:t>
            </w:r>
            <w:r>
              <w:rPr>
                <w:i/>
                <w:sz w:val="24"/>
              </w:rPr>
              <w:t>borderline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narsicistic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histrionic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anti-sosial/psikopat),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gender (trans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homoseksualitas).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844"/>
              </w:tabs>
              <w:spacing w:before="0" w:after="0" w:line="291" w:lineRule="exact"/>
              <w:ind w:left="843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adalah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masalah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yang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ditemukan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pada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sekelompok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</w:tr>
    </w:tbl>
    <w:p>
      <w:pPr>
        <w:spacing w:after="0" w:line="291" w:lineRule="exact"/>
        <w:jc w:val="both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984"/>
        <w:gridCol w:w="828"/>
        <w:gridCol w:w="1346"/>
        <w:gridCol w:w="3741"/>
        <w:gridCol w:w="24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10558" w:type="dxa"/>
            <w:gridSpan w:val="6"/>
          </w:tcPr>
          <w:p>
            <w:pPr>
              <w:pStyle w:val="8"/>
              <w:spacing w:before="99"/>
              <w:ind w:left="843" w:right="339"/>
              <w:jc w:val="both"/>
              <w:rPr>
                <w:sz w:val="24"/>
              </w:rPr>
            </w:pPr>
            <w:r>
              <w:rPr>
                <w:sz w:val="24"/>
              </w:rPr>
              <w:t>keluhan/gejala-gejala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diintervensi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(misalnya: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counselling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group therapy</w:t>
            </w:r>
            <w:r>
              <w:rPr>
                <w:sz w:val="24"/>
              </w:rPr>
              <w:t>, psikoedukasi termasuk di dalamnya pelatihan ataupunnon-pelatihan,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dll.). Dalam hal ini, faktor dinamik yang berkembang pada situasi kelompok, merupakan 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ciri dari keberhasilan terapi kelompok. Contoh kasus: terapi kelompok, untuk keluarga penderita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schizophrenia.</w:t>
            </w:r>
          </w:p>
          <w:p>
            <w:pPr>
              <w:pStyle w:val="8"/>
              <w:ind w:left="843" w:right="337" w:hanging="360"/>
              <w:jc w:val="both"/>
              <w:rPr>
                <w:sz w:val="24"/>
              </w:rPr>
            </w:pPr>
            <w:r>
              <w:rPr>
                <w:sz w:val="24"/>
              </w:rPr>
              <w:t>4. Kasus Komunitas adalah masalah yang berkembang pada masyarakat yang disebabkan 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ketidakberdayaan masyarakat dalam mengatasi masalah-masalah yang timbul di lingkungannya,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fokus untuk meningkatkan kesehatan mental masyarakat. Beberapa ciri yang ada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kasus komunitas, yaitu adanya </w:t>
            </w:r>
            <w:r>
              <w:rPr>
                <w:i/>
                <w:sz w:val="24"/>
              </w:rPr>
              <w:t>shared value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shared emotional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sense of belonging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membership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pencegahan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perilaku merokok.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</w:tcPr>
          <w:p>
            <w:pPr>
              <w:pStyle w:val="8"/>
              <w:spacing w:before="108"/>
              <w:ind w:left="1049" w:right="1133"/>
              <w:jc w:val="center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108"/>
              <w:ind w:left="1784" w:right="2113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2459" w:type="dxa"/>
          </w:tcPr>
          <w:p>
            <w:pPr>
              <w:pStyle w:val="8"/>
              <w:spacing w:before="108"/>
              <w:ind w:left="685"/>
              <w:rPr>
                <w:sz w:val="24"/>
              </w:rPr>
            </w:pPr>
            <w:r>
              <w:rPr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012" w:type="dxa"/>
            <w:gridSpan w:val="3"/>
            <w:vMerge w:val="restart"/>
          </w:tcPr>
          <w:p>
            <w:pPr>
              <w:pStyle w:val="8"/>
              <w:spacing w:before="114" w:line="235" w:lineRule="auto"/>
              <w:ind w:left="303" w:right="379"/>
              <w:rPr>
                <w:sz w:val="24"/>
              </w:rPr>
            </w:pPr>
            <w:r>
              <w:rPr>
                <w:spacing w:val="-2"/>
                <w:sz w:val="24"/>
              </w:rPr>
              <w:t>Variasi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109"/>
              <w:ind w:left="483"/>
              <w:rPr>
                <w:sz w:val="24"/>
              </w:rPr>
            </w:pPr>
            <w:r>
              <w:rPr>
                <w:sz w:val="24"/>
              </w:rPr>
              <w:t>Preventif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</w:tcPr>
          <w:p>
            <w:pPr>
              <w:pStyle w:val="8"/>
              <w:spacing w:before="110"/>
              <w:ind w:left="483"/>
              <w:rPr>
                <w:sz w:val="24"/>
              </w:rPr>
            </w:pPr>
            <w:r>
              <w:rPr>
                <w:sz w:val="24"/>
              </w:rPr>
              <w:t>Promotif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</w:tcPr>
          <w:p>
            <w:pPr>
              <w:pStyle w:val="8"/>
              <w:spacing w:before="114"/>
              <w:ind w:left="483"/>
              <w:rPr>
                <w:sz w:val="24"/>
              </w:rPr>
            </w:pPr>
            <w:r>
              <w:rPr>
                <w:sz w:val="24"/>
              </w:rPr>
              <w:t>Kuratif/korektif/rehabilitatif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012" w:type="dxa"/>
            <w:gridSpan w:val="3"/>
            <w:vMerge w:val="restart"/>
          </w:tcPr>
          <w:p>
            <w:pPr>
              <w:pStyle w:val="8"/>
              <w:spacing w:before="114"/>
              <w:ind w:left="303"/>
              <w:rPr>
                <w:sz w:val="24"/>
              </w:rPr>
            </w:pPr>
            <w:r>
              <w:rPr>
                <w:spacing w:val="-1"/>
                <w:sz w:val="24"/>
              </w:rPr>
              <w:t>Rekapitulasi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114"/>
              <w:ind w:left="483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</w:tcPr>
          <w:p>
            <w:pPr>
              <w:pStyle w:val="8"/>
              <w:spacing w:before="117"/>
              <w:ind w:left="48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12" w:type="dxa"/>
            <w:gridSpan w:val="3"/>
            <w:vMerge w:val="restart"/>
          </w:tcPr>
          <w:p>
            <w:pPr>
              <w:pStyle w:val="8"/>
              <w:spacing w:before="116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Logbook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116"/>
              <w:ind w:left="483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</w:tcPr>
          <w:p>
            <w:pPr>
              <w:pStyle w:val="8"/>
              <w:spacing w:before="100"/>
              <w:ind w:left="48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012" w:type="dxa"/>
            <w:gridSpan w:val="3"/>
            <w:vMerge w:val="restart"/>
          </w:tcPr>
          <w:p>
            <w:pPr>
              <w:pStyle w:val="8"/>
              <w:spacing w:before="102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Informed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consent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102"/>
              <w:ind w:left="483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1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7" w:type="dxa"/>
            <w:gridSpan w:val="2"/>
          </w:tcPr>
          <w:p>
            <w:pPr>
              <w:pStyle w:val="8"/>
              <w:spacing w:before="104"/>
              <w:ind w:left="48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200" w:type="dxa"/>
            <w:tcBorders>
              <w:bottom w:val="nil"/>
              <w:right w:val="nil"/>
            </w:tcBorders>
          </w:tcPr>
          <w:p>
            <w:pPr>
              <w:pStyle w:val="8"/>
              <w:spacing w:before="106"/>
              <w:ind w:left="123"/>
              <w:rPr>
                <w:sz w:val="24"/>
              </w:rPr>
            </w:pPr>
            <w:r>
              <w:rPr>
                <w:sz w:val="24"/>
              </w:rPr>
              <w:t>Lembar</w:t>
            </w:r>
          </w:p>
          <w:p>
            <w:pPr>
              <w:pStyle w:val="8"/>
              <w:spacing w:before="146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supervisor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</w:tcPr>
          <w:p>
            <w:pPr>
              <w:pStyle w:val="8"/>
              <w:spacing w:before="106"/>
              <w:ind w:left="68" w:right="49"/>
              <w:jc w:val="center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  <w:tc>
          <w:tcPr>
            <w:tcW w:w="828" w:type="dxa"/>
            <w:tcBorders>
              <w:left w:val="nil"/>
              <w:bottom w:val="nil"/>
            </w:tcBorders>
          </w:tcPr>
          <w:p>
            <w:pPr>
              <w:pStyle w:val="8"/>
              <w:spacing w:before="10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dari</w:t>
            </w:r>
          </w:p>
          <w:p>
            <w:pPr>
              <w:pStyle w:val="8"/>
              <w:spacing w:before="14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terkait</w:t>
            </w:r>
          </w:p>
        </w:tc>
        <w:tc>
          <w:tcPr>
            <w:tcW w:w="5087" w:type="dxa"/>
            <w:gridSpan w:val="2"/>
          </w:tcPr>
          <w:p>
            <w:pPr>
              <w:pStyle w:val="8"/>
              <w:spacing w:before="2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483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245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00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6"/>
              <w:ind w:left="123"/>
              <w:rPr>
                <w:sz w:val="24"/>
              </w:rPr>
            </w:pPr>
            <w:r>
              <w:rPr>
                <w:sz w:val="24"/>
              </w:rPr>
              <w:t>hubungan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6"/>
              <w:ind w:left="68" w:right="43"/>
              <w:jc w:val="center"/>
              <w:rPr>
                <w:sz w:val="24"/>
              </w:rPr>
            </w:pPr>
            <w:r>
              <w:rPr>
                <w:sz w:val="24"/>
              </w:rPr>
              <w:t>kerja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secara</w:t>
            </w:r>
          </w:p>
        </w:tc>
        <w:tc>
          <w:tcPr>
            <w:tcW w:w="5087" w:type="dxa"/>
            <w:gridSpan w:val="2"/>
            <w:tcBorders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2459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012" w:type="dxa"/>
            <w:gridSpan w:val="3"/>
            <w:tcBorders>
              <w:top w:val="nil"/>
            </w:tcBorders>
          </w:tcPr>
          <w:p>
            <w:pPr>
              <w:pStyle w:val="8"/>
              <w:spacing w:before="108"/>
              <w:ind w:left="123"/>
              <w:rPr>
                <w:sz w:val="24"/>
              </w:rPr>
            </w:pPr>
            <w:r>
              <w:rPr>
                <w:sz w:val="24"/>
              </w:rPr>
              <w:t>profesional/etika</w:t>
            </w:r>
          </w:p>
        </w:tc>
        <w:tc>
          <w:tcPr>
            <w:tcW w:w="5087" w:type="dxa"/>
            <w:gridSpan w:val="2"/>
            <w:tcBorders>
              <w:top w:val="nil"/>
            </w:tcBorders>
          </w:tcPr>
          <w:p>
            <w:pPr>
              <w:pStyle w:val="8"/>
              <w:spacing w:before="12"/>
              <w:ind w:left="483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358" w:type="dxa"/>
            <w:gridSpan w:val="4"/>
            <w:tcBorders>
              <w:right w:val="nil"/>
            </w:tcBorders>
          </w:tcPr>
          <w:p>
            <w:pPr>
              <w:pStyle w:val="8"/>
              <w:spacing w:before="110"/>
              <w:ind w:left="303"/>
              <w:rPr>
                <w:sz w:val="24"/>
              </w:rPr>
            </w:pPr>
            <w:r>
              <w:rPr>
                <w:spacing w:val="-1"/>
                <w:sz w:val="24"/>
              </w:rPr>
              <w:t>Kesimpulan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persyaratan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umum:</w:t>
            </w:r>
          </w:p>
        </w:tc>
        <w:tc>
          <w:tcPr>
            <w:tcW w:w="6200" w:type="dxa"/>
            <w:gridSpan w:val="2"/>
            <w:tcBorders>
              <w:left w:val="nil"/>
            </w:tcBorders>
          </w:tcPr>
          <w:p>
            <w:pPr>
              <w:pStyle w:val="8"/>
              <w:spacing w:before="133" w:line="348" w:lineRule="auto"/>
              <w:ind w:left="733" w:right="756"/>
              <w:rPr>
                <w:sz w:val="24"/>
              </w:rPr>
            </w:pPr>
            <w:r>
              <w:drawing>
                <wp:inline distT="0" distB="0" distL="0" distR="0">
                  <wp:extent cx="127635" cy="12763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4"/>
              </w:rPr>
              <w:t>Memenuhi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(jika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terpenuhi) </w:t>
            </w:r>
            <w:r>
              <w:rPr>
                <w:sz w:val="24"/>
              </w:rPr>
              <w:drawing>
                <wp:inline distT="0" distB="0" distL="0" distR="0">
                  <wp:extent cx="127635" cy="127635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bawah ini)</w:t>
            </w:r>
          </w:p>
        </w:tc>
      </w:tr>
    </w:tbl>
    <w:p>
      <w:pPr>
        <w:spacing w:after="0" w:line="348" w:lineRule="auto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p>
      <w:pPr>
        <w:pStyle w:val="5"/>
        <w:spacing w:before="4"/>
        <w:rPr>
          <w:b/>
        </w:rPr>
      </w:pPr>
    </w:p>
    <w:p>
      <w:pPr>
        <w:pStyle w:val="5"/>
        <w:ind w:left="320"/>
        <w:rPr>
          <w:sz w:val="20"/>
        </w:rPr>
      </w:pPr>
      <w:r>
        <w:rPr>
          <w:sz w:val="20"/>
        </w:rPr>
        <w:pict>
          <v:group id="_x0000_s1029" o:spid="_x0000_s1029" o:spt="203" style="height:259pt;width:529pt;" coordsize="10580,5180">
            <o:lock v:ext="edit"/>
            <v:shape id="_x0000_s1030" o:spid="_x0000_s1030" style="position:absolute;left:0;top:0;height:5180;width:10580;" fillcolor="#000000" filled="t" stroked="f" coordsize="10580,5180" path="m10580,0l10560,0,10560,20,10560,5160,20,5160,20,20,10560,20,10560,0,0,0,0,5180,10580,5180,10580,5170,10580,5160,10580,20,10580,10,10580,0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202" type="#_x0000_t202" style="position:absolute;left:288;top:185;height:240;width:4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Catatan</w:t>
                    </w:r>
                    <w:r>
                      <w:rPr>
                        <w:rFonts w:ascii="Calibri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aitem-aitem</w:t>
                    </w:r>
                    <w:r>
                      <w:rPr>
                        <w:rFonts w:asci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yang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harus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dipenuhi: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spacing w:before="2"/>
        <w:rPr>
          <w:b/>
          <w:sz w:val="25"/>
        </w:rPr>
      </w:pPr>
    </w:p>
    <w:p>
      <w:pPr>
        <w:spacing w:after="0"/>
        <w:rPr>
          <w:sz w:val="25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  <w:bookmarkStart w:id="0" w:name="_GoBack"/>
      <w:bookmarkEnd w:id="0"/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93345</wp:posOffset>
                </wp:positionV>
                <wp:extent cx="6743700" cy="2118995"/>
                <wp:effectExtent l="0" t="0" r="0" b="0"/>
                <wp:wrapNone/>
                <wp:docPr id="13" name="Gr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18995"/>
                          <a:chOff x="0" y="0"/>
                          <a:chExt cx="10620" cy="3337"/>
                        </a:xfrm>
                      </wpg:grpSpPr>
                      <wps:wsp>
                        <wps:cNvPr id="2" name="Bentuk Bebas 2"/>
                        <wps:cNvSpPr/>
                        <wps:spPr>
                          <a:xfrm>
                            <a:off x="0" y="0"/>
                            <a:ext cx="10620" cy="33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20" h="3320">
                                <a:moveTo>
                                  <a:pt x="10620" y="0"/>
                                </a:moveTo>
                                <a:lnTo>
                                  <a:pt x="10600" y="0"/>
                                </a:lnTo>
                                <a:lnTo>
                                  <a:pt x="10600" y="20"/>
                                </a:lnTo>
                                <a:lnTo>
                                  <a:pt x="10600" y="3300"/>
                                </a:lnTo>
                                <a:lnTo>
                                  <a:pt x="20" y="3300"/>
                                </a:lnTo>
                                <a:lnTo>
                                  <a:pt x="20" y="20"/>
                                </a:lnTo>
                                <a:lnTo>
                                  <a:pt x="10600" y="20"/>
                                </a:lnTo>
                                <a:lnTo>
                                  <a:pt x="1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300"/>
                                </a:lnTo>
                                <a:lnTo>
                                  <a:pt x="0" y="3320"/>
                                </a:lnTo>
                                <a:lnTo>
                                  <a:pt x="10620" y="3320"/>
                                </a:lnTo>
                                <a:lnTo>
                                  <a:pt x="10620" y="330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Kotak Teks 4"/>
                        <wps:cNvSpPr txBox="1"/>
                        <wps:spPr>
                          <a:xfrm>
                            <a:off x="135" y="162"/>
                            <a:ext cx="43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Telah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diperiksa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disetujui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untuk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dilakukan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Kotak Teks 6"/>
                        <wps:cNvSpPr txBox="1"/>
                        <wps:spPr>
                          <a:xfrm>
                            <a:off x="6704" y="162"/>
                            <a:ext cx="10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Dilaporkan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Kotak Teks 8"/>
                        <wps:cNvSpPr txBox="1"/>
                        <wps:spPr>
                          <a:xfrm>
                            <a:off x="135" y="987"/>
                            <a:ext cx="7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Penguji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Kotak Teks 9"/>
                        <wps:cNvSpPr txBox="1"/>
                        <wps:spPr>
                          <a:xfrm>
                            <a:off x="6704" y="987"/>
                            <a:ext cx="10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6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Mahasiswa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Kotak Teks 10"/>
                        <wps:cNvSpPr txBox="1"/>
                        <wps:spPr>
                          <a:xfrm>
                            <a:off x="135" y="2654"/>
                            <a:ext cx="2549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80" w:lineRule="exact"/>
                                <w:ind w:left="0" w:right="0" w:firstLine="0"/>
                                <w:jc w:val="left"/>
                                <w:rPr>
                                  <w:rFonts w:ascii="Microsoft YaHei"/>
                                  <w:sz w:val="24"/>
                                </w:rPr>
                              </w:pPr>
                              <w:r>
                                <w:rPr>
                                  <w:rFonts w:ascii="Microsoft YaHei"/>
                                  <w:spacing w:val="-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.......................................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"/>
                                  <w:sz w:val="24"/>
                                </w:rPr>
                                <w:t>)</w:t>
                              </w:r>
                            </w:p>
                            <w:p>
                              <w:pPr>
                                <w:spacing w:before="27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SIPP.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Kotak Teks 11"/>
                        <wps:cNvSpPr txBox="1"/>
                        <wps:spPr>
                          <a:xfrm>
                            <a:off x="6704" y="2601"/>
                            <a:ext cx="254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17" w:lineRule="exact"/>
                                <w:ind w:left="0" w:right="0" w:firstLine="0"/>
                                <w:jc w:val="left"/>
                                <w:rPr>
                                  <w:rFonts w:ascii="Microsoft YaHei"/>
                                  <w:sz w:val="24"/>
                                </w:rPr>
                              </w:pPr>
                              <w:r>
                                <w:rPr>
                                  <w:rFonts w:ascii="Microsoft YaHei"/>
                                  <w:spacing w:val="-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.......................................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YaHei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pt;margin-top:7.35pt;height:166.85pt;width:531pt;z-index:251659264;mso-width-relative:page;mso-height-relative:page;" coordsize="10620,3337" o:gfxdata="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BhVHIa2gAAAAoBAAAPAAAAAAAAAAEAIAAAACIAAABkcnMv&#10;ZG93bnJldi54bWxQSwECFAAUAAAACACHTuJAiUi/sZADAAC7EAAADgAAAAAAAAABACAAAAApAQAA&#10;ZHJzL2Uyb0RvYy54bWxQSwUGAAAAAAYABgBZAQAAKwcAAAAA&#10;">
                <o:lock v:ext="edit" aspectratio="f"/>
                <v:shape id="_x0000_s1026" o:spid="_x0000_s1026" o:spt="100" style="position:absolute;left:0;top:0;height:3320;width:10620;" fillcolor="#000000" filled="t" stroked="f" coordsize="10620,3320" o:gfxdata="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z9WO8AAAA&#10;2gAAAA8AAAAAAAAAAQAgAAAAIgAAAGRycy9kb3ducmV2LnhtbFBLAQIUABQAAAAIAIdO4kAzLwWe&#10;OwAAADkAAAAQAAAAAAAAAAEAIAAAAAsBAABkcnMvc2hhcGV4bWwueG1sUEsFBgAAAAAGAAYAWwEA&#10;ALUDAAAAAA==&#10;" path="m10620,0l10600,0,10600,20,10600,3300,20,3300,20,20,10600,20,10600,0,0,0,0,20,0,3300,0,3320,10620,3320,10620,3300,1062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35;top:162;height:266;width:4321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Telah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diperiksa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disetujui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untuk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dilakukan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04;top:162;height:266;width:108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Dilaporkan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;top:987;height:266;width:74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Penguji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04;top:987;height:266;width:1085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6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Mahasiswa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;top:2654;height:683;width:254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80" w:lineRule="exact"/>
                          <w:ind w:left="0" w:right="0" w:firstLine="0"/>
                          <w:jc w:val="left"/>
                          <w:rPr>
                            <w:rFonts w:ascii="Microsoft YaHei"/>
                            <w:sz w:val="24"/>
                          </w:rPr>
                        </w:pPr>
                        <w:r>
                          <w:rPr>
                            <w:rFonts w:ascii="Microsoft YaHei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>.......................................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YaHei"/>
                            <w:sz w:val="24"/>
                          </w:rPr>
                          <w:t>)</w:t>
                        </w:r>
                      </w:p>
                      <w:p>
                        <w:pPr>
                          <w:spacing w:before="27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SIPP.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04;top:2601;height:317;width:2549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17" w:lineRule="exact"/>
                          <w:ind w:left="0" w:right="0" w:firstLine="0"/>
                          <w:jc w:val="left"/>
                          <w:rPr>
                            <w:rFonts w:ascii="Microsoft YaHei"/>
                            <w:sz w:val="24"/>
                          </w:rPr>
                        </w:pPr>
                        <w:r>
                          <w:rPr>
                            <w:rFonts w:ascii="Microsoft YaHei"/>
                            <w:spacing w:val="-1"/>
                            <w:sz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</w:rPr>
                          <w:t>.......................................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YaHei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before="90" w:line="360" w:lineRule="auto"/>
        <w:ind w:left="308" w:right="730"/>
      </w:pPr>
      <w:r>
        <w:rPr>
          <w:b/>
        </w:rPr>
        <w:t>Formulir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t>.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Rekapitulasi</w:t>
      </w:r>
      <w:r>
        <w:rPr>
          <w:spacing w:val="-3"/>
        </w:rPr>
        <w:t xml:space="preserve"> </w:t>
      </w:r>
      <w:r>
        <w:t>Kasus</w:t>
      </w:r>
      <w:r>
        <w:rPr>
          <w:spacing w:val="-1"/>
        </w:rPr>
        <w:t xml:space="preserve"> </w:t>
      </w:r>
      <w:r>
        <w:t>Ujian</w:t>
      </w:r>
      <w:r>
        <w:rPr>
          <w:spacing w:val="-2"/>
        </w:rPr>
        <w:t xml:space="preserve"> </w:t>
      </w:r>
      <w:r>
        <w:t>Praktik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Profesi</w:t>
      </w:r>
      <w:r>
        <w:rPr>
          <w:spacing w:val="-2"/>
        </w:rPr>
        <w:t xml:space="preserve"> </w:t>
      </w:r>
      <w:r>
        <w:t>Psikologi</w:t>
      </w:r>
      <w:r>
        <w:rPr>
          <w:spacing w:val="-3"/>
        </w:rPr>
        <w:t xml:space="preserve"> </w:t>
      </w:r>
      <w:r>
        <w:t>PKPP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KLINIS</w:t>
      </w:r>
      <w:r>
        <w:rPr>
          <w:spacing w:val="-57"/>
        </w:rPr>
        <w:t xml:space="preserve"> </w:t>
      </w:r>
      <w:r>
        <w:t>ANAK(KLA)</w:t>
      </w:r>
    </w:p>
    <w:p>
      <w:pPr>
        <w:pStyle w:val="5"/>
        <w:spacing w:before="7"/>
        <w:rPr>
          <w:sz w:val="20"/>
        </w:rPr>
      </w:pPr>
      <w:r>
        <w:pict>
          <v:group id="_x0000_s1039" o:spid="_x0000_s1039" o:spt="203" style="position:absolute;left:0pt;margin-left:390pt;margin-top:13.8pt;height:27pt;width:133pt;mso-position-horizontal-relative:page;mso-wrap-distance-bottom:0pt;mso-wrap-distance-top:0pt;z-index:-251654144;mso-width-relative:page;mso-height-relative:page;" coordorigin="7800,276" coordsize="2660,540">
            <o:lock v:ext="edit"/>
            <v:shape id="_x0000_s1040" o:spid="_x0000_s1040" style="position:absolute;left:7800;top:276;height:540;width:2660;" fillcolor="#000000" filled="t" stroked="f" coordorigin="7800,276" coordsize="2660,540" path="m10460,276l10440,276,10440,296,10440,796,7820,796,7820,296,10440,296,10440,276,7800,276,7800,816,10460,816,10460,806,10460,796,10460,296,10460,286,10460,276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202" type="#_x0000_t202" style="position:absolute;left:7800;top:276;height:540;width:266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7"/>
                      <w:ind w:left="559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FORM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ED_KLA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2"/>
        <w:spacing w:line="283" w:lineRule="auto"/>
        <w:ind w:left="3635" w:right="4087" w:firstLine="80"/>
        <w:jc w:val="center"/>
      </w:pPr>
      <w:r>
        <w:t>LEMBAR REKAPITULASI</w:t>
      </w:r>
      <w:r>
        <w:rPr>
          <w:spacing w:val="1"/>
        </w:rPr>
        <w:t xml:space="preserve"> </w:t>
      </w:r>
      <w:r>
        <w:rPr>
          <w:spacing w:val="-1"/>
        </w:rPr>
        <w:t>KASUSUJIAN</w:t>
      </w:r>
      <w:r>
        <w:rPr>
          <w:spacing w:val="-11"/>
        </w:rPr>
        <w:t xml:space="preserve"> </w:t>
      </w:r>
      <w:r>
        <w:rPr>
          <w:spacing w:val="-1"/>
        </w:rPr>
        <w:t>PRAKTIK</w:t>
      </w:r>
      <w:r>
        <w:rPr>
          <w:spacing w:val="-15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PROFESIPSIKOLOGI PKPP</w:t>
      </w: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6"/>
        </w:rPr>
      </w:pPr>
    </w:p>
    <w:p>
      <w:pPr>
        <w:pStyle w:val="7"/>
        <w:numPr>
          <w:ilvl w:val="0"/>
          <w:numId w:val="3"/>
        </w:numPr>
        <w:tabs>
          <w:tab w:val="left" w:pos="520"/>
        </w:tabs>
        <w:spacing w:before="0" w:after="0" w:line="240" w:lineRule="auto"/>
        <w:ind w:left="520" w:right="0" w:hanging="212"/>
        <w:jc w:val="left"/>
        <w:rPr>
          <w:b/>
          <w:sz w:val="24"/>
        </w:rPr>
      </w:pPr>
      <w:r>
        <w:rPr>
          <w:b/>
          <w:sz w:val="24"/>
        </w:rPr>
        <w:t>IDENTITAS</w:t>
      </w:r>
    </w:p>
    <w:p>
      <w:pPr>
        <w:pStyle w:val="5"/>
        <w:spacing w:before="10" w:after="1"/>
        <w:rPr>
          <w:b/>
          <w:sz w:val="20"/>
        </w:rPr>
      </w:pPr>
    </w:p>
    <w:tbl>
      <w:tblPr>
        <w:tblStyle w:val="4"/>
        <w:tblW w:w="0" w:type="auto"/>
        <w:tblInd w:w="3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65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927" w:type="dxa"/>
            <w:tcBorders>
              <w:right w:val="nil"/>
            </w:tcBorders>
          </w:tcPr>
          <w:p>
            <w:pPr>
              <w:pStyle w:val="8"/>
              <w:spacing w:before="95"/>
              <w:ind w:left="243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6541" w:type="dxa"/>
            <w:tcBorders>
              <w:left w:val="nil"/>
              <w:right w:val="nil"/>
            </w:tcBorders>
          </w:tcPr>
          <w:p>
            <w:pPr>
              <w:pStyle w:val="8"/>
              <w:spacing w:before="95"/>
              <w:ind w:left="14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27" w:type="dxa"/>
            <w:tcBorders>
              <w:right w:val="nil"/>
            </w:tcBorders>
          </w:tcPr>
          <w:p>
            <w:pPr>
              <w:pStyle w:val="8"/>
              <w:spacing w:before="157"/>
              <w:ind w:left="243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6541" w:type="dxa"/>
            <w:tcBorders>
              <w:left w:val="nil"/>
              <w:right w:val="nil"/>
            </w:tcBorders>
          </w:tcPr>
          <w:p>
            <w:pPr>
              <w:pStyle w:val="8"/>
              <w:spacing w:before="123"/>
              <w:ind w:left="1445"/>
              <w:rPr>
                <w:b/>
                <w:sz w:val="24"/>
              </w:rPr>
            </w:pPr>
            <w:r>
              <w:rPr>
                <w:spacing w:val="-2"/>
                <w:position w:val="-4"/>
                <w:sz w:val="24"/>
              </w:rPr>
              <w:t>:</w:t>
            </w:r>
            <w:r>
              <w:rPr>
                <w:spacing w:val="-14"/>
                <w:position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KLINIS</w:t>
            </w:r>
            <w:r>
              <w:rPr>
                <w:b/>
                <w:spacing w:val="-1"/>
                <w:sz w:val="24"/>
              </w:rPr>
              <w:t xml:space="preserve"> ANAK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(KLA)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927" w:type="dxa"/>
            <w:tcBorders>
              <w:right w:val="nil"/>
            </w:tcBorders>
          </w:tcPr>
          <w:p>
            <w:pPr>
              <w:pStyle w:val="8"/>
              <w:spacing w:before="116"/>
              <w:ind w:left="243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6541" w:type="dxa"/>
            <w:tcBorders>
              <w:left w:val="nil"/>
              <w:right w:val="nil"/>
            </w:tcBorders>
          </w:tcPr>
          <w:p>
            <w:pPr>
              <w:pStyle w:val="8"/>
              <w:spacing w:before="116"/>
              <w:ind w:left="14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927" w:type="dxa"/>
            <w:tcBorders>
              <w:right w:val="nil"/>
            </w:tcBorders>
          </w:tcPr>
          <w:p>
            <w:pPr>
              <w:pStyle w:val="8"/>
              <w:spacing w:before="118"/>
              <w:ind w:left="243"/>
              <w:rPr>
                <w:sz w:val="24"/>
              </w:rPr>
            </w:pPr>
            <w:r>
              <w:rPr>
                <w:spacing w:val="-1"/>
                <w:sz w:val="24"/>
              </w:rPr>
              <w:t>TAHUN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MASUK</w:t>
            </w:r>
          </w:p>
        </w:tc>
        <w:tc>
          <w:tcPr>
            <w:tcW w:w="6541" w:type="dxa"/>
            <w:tcBorders>
              <w:left w:val="nil"/>
              <w:right w:val="nil"/>
            </w:tcBorders>
          </w:tcPr>
          <w:p>
            <w:pPr>
              <w:pStyle w:val="8"/>
              <w:spacing w:before="118"/>
              <w:ind w:left="144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2"/>
        <w:numPr>
          <w:ilvl w:val="0"/>
          <w:numId w:val="3"/>
        </w:numPr>
        <w:tabs>
          <w:tab w:val="left" w:pos="506"/>
        </w:tabs>
        <w:spacing w:before="193" w:after="0" w:line="240" w:lineRule="auto"/>
        <w:ind w:left="505" w:right="0" w:hanging="286"/>
        <w:jc w:val="left"/>
      </w:pPr>
      <w:r>
        <w:rPr>
          <w:spacing w:val="-5"/>
        </w:rPr>
        <w:t>PERSYARATAN</w:t>
      </w:r>
      <w:r>
        <w:rPr>
          <w:spacing w:val="-16"/>
        </w:rPr>
        <w:t xml:space="preserve"> </w:t>
      </w:r>
      <w:r>
        <w:rPr>
          <w:spacing w:val="-4"/>
        </w:rPr>
        <w:t>UMUM</w:t>
      </w:r>
    </w:p>
    <w:p>
      <w:pPr>
        <w:pStyle w:val="5"/>
        <w:spacing w:before="3"/>
        <w:rPr>
          <w:b/>
          <w:sz w:val="20"/>
        </w:rPr>
      </w:pPr>
    </w:p>
    <w:tbl>
      <w:tblPr>
        <w:tblStyle w:val="4"/>
        <w:tblW w:w="0" w:type="auto"/>
        <w:tblInd w:w="3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420"/>
        <w:gridCol w:w="300"/>
        <w:gridCol w:w="2340"/>
        <w:gridCol w:w="1860"/>
        <w:gridCol w:w="1382"/>
        <w:gridCol w:w="15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42" w:type="dxa"/>
            <w:gridSpan w:val="6"/>
          </w:tcPr>
          <w:p>
            <w:pPr>
              <w:pStyle w:val="8"/>
              <w:spacing w:before="105"/>
              <w:ind w:left="3872" w:right="4339"/>
              <w:jc w:val="center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1558" w:type="dxa"/>
          </w:tcPr>
          <w:p>
            <w:pPr>
              <w:pStyle w:val="8"/>
              <w:spacing w:before="105"/>
              <w:ind w:left="194"/>
              <w:rPr>
                <w:sz w:val="24"/>
              </w:rPr>
            </w:pPr>
            <w:r>
              <w:rPr>
                <w:spacing w:val="-1"/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60" w:type="dxa"/>
            <w:gridSpan w:val="2"/>
            <w:vMerge w:val="restart"/>
          </w:tcPr>
          <w:p>
            <w:pPr>
              <w:pStyle w:val="8"/>
              <w:spacing w:before="104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5882" w:type="dxa"/>
            <w:gridSpan w:val="4"/>
          </w:tcPr>
          <w:p>
            <w:pPr>
              <w:pStyle w:val="8"/>
              <w:spacing w:before="104"/>
              <w:ind w:left="237"/>
              <w:rPr>
                <w:sz w:val="24"/>
              </w:rPr>
            </w:pPr>
            <w:r>
              <w:rPr>
                <w:i/>
                <w:sz w:val="24"/>
              </w:rPr>
              <w:t>Real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jam),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rincian: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2" w:type="dxa"/>
            <w:gridSpan w:val="4"/>
          </w:tcPr>
          <w:p>
            <w:pPr>
              <w:pStyle w:val="8"/>
              <w:spacing w:before="101"/>
              <w:ind w:left="328"/>
              <w:rPr>
                <w:i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Contact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2" w:type="dxa"/>
            <w:gridSpan w:val="4"/>
          </w:tcPr>
          <w:p>
            <w:pPr>
              <w:pStyle w:val="8"/>
              <w:spacing w:before="119"/>
              <w:ind w:left="328"/>
              <w:rPr>
                <w:i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Activities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160" w:type="dxa"/>
            <w:gridSpan w:val="2"/>
            <w:tcBorders>
              <w:right w:val="single" w:color="FFFFFF" w:sz="12" w:space="0"/>
            </w:tcBorders>
          </w:tcPr>
          <w:p>
            <w:pPr>
              <w:pStyle w:val="8"/>
              <w:spacing w:before="87" w:line="237" w:lineRule="auto"/>
              <w:ind w:left="232" w:right="522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Jumlah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kasus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Klinis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:</w:t>
            </w:r>
          </w:p>
        </w:tc>
        <w:tc>
          <w:tcPr>
            <w:tcW w:w="5882" w:type="dxa"/>
            <w:gridSpan w:val="4"/>
            <w:tcBorders>
              <w:left w:val="single" w:color="FFFFFF" w:sz="12" w:space="0"/>
            </w:tcBorders>
          </w:tcPr>
          <w:p>
            <w:pPr>
              <w:pStyle w:val="8"/>
              <w:spacing w:before="102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160" w:type="dxa"/>
            <w:gridSpan w:val="2"/>
            <w:tcBorders>
              <w:right w:val="single" w:color="FFFFF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882" w:type="dxa"/>
            <w:gridSpan w:val="4"/>
            <w:tcBorders>
              <w:left w:val="single" w:color="FFFFFF" w:sz="12" w:space="0"/>
            </w:tcBorders>
          </w:tcPr>
          <w:p>
            <w:pPr>
              <w:pStyle w:val="8"/>
              <w:spacing w:before="100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160" w:type="dxa"/>
            <w:gridSpan w:val="2"/>
            <w:tcBorders>
              <w:right w:val="single" w:color="FFFFF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882" w:type="dxa"/>
            <w:gridSpan w:val="4"/>
            <w:tcBorders>
              <w:left w:val="single" w:color="FFFFFF" w:sz="12" w:space="0"/>
            </w:tcBorders>
          </w:tcPr>
          <w:p>
            <w:pPr>
              <w:pStyle w:val="8"/>
              <w:spacing w:before="108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kelompok;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komunitas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600" w:type="dxa"/>
            <w:gridSpan w:val="7"/>
          </w:tcPr>
          <w:p>
            <w:pPr>
              <w:pStyle w:val="8"/>
              <w:spacing w:before="111"/>
              <w:ind w:left="2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740" w:type="dxa"/>
          </w:tcPr>
          <w:p>
            <w:pPr>
              <w:pStyle w:val="8"/>
              <w:spacing w:before="109"/>
              <w:ind w:left="24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spacing w:before="109"/>
              <w:ind w:left="84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  <w:p>
            <w:pPr>
              <w:pStyle w:val="8"/>
              <w:spacing w:before="36" w:line="268" w:lineRule="auto"/>
              <w:ind w:left="209" w:right="523"/>
              <w:rPr>
                <w:sz w:val="24"/>
              </w:rPr>
            </w:pPr>
            <w:r>
              <w:rPr>
                <w:spacing w:val="-2"/>
                <w:sz w:val="24"/>
              </w:rPr>
              <w:t>(Individu/Kelompok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dll.)</w:t>
            </w:r>
          </w:p>
        </w:tc>
        <w:tc>
          <w:tcPr>
            <w:tcW w:w="2340" w:type="dxa"/>
          </w:tcPr>
          <w:p>
            <w:pPr>
              <w:pStyle w:val="8"/>
              <w:spacing w:before="109"/>
              <w:ind w:left="576"/>
              <w:rPr>
                <w:sz w:val="24"/>
              </w:rPr>
            </w:pPr>
            <w:r>
              <w:rPr>
                <w:spacing w:val="-1"/>
                <w:sz w:val="24"/>
              </w:rPr>
              <w:t>Variasi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Kasus</w:t>
            </w:r>
          </w:p>
        </w:tc>
        <w:tc>
          <w:tcPr>
            <w:tcW w:w="1860" w:type="dxa"/>
          </w:tcPr>
          <w:p>
            <w:pPr>
              <w:pStyle w:val="8"/>
              <w:spacing w:before="109"/>
              <w:ind w:left="376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2940" w:type="dxa"/>
            <w:gridSpan w:val="2"/>
          </w:tcPr>
          <w:p>
            <w:pPr>
              <w:pStyle w:val="8"/>
              <w:spacing w:before="109" w:line="276" w:lineRule="auto"/>
              <w:ind w:left="1159" w:hanging="780"/>
              <w:rPr>
                <w:sz w:val="24"/>
              </w:rPr>
            </w:pPr>
            <w:r>
              <w:rPr>
                <w:spacing w:val="-2"/>
                <w:sz w:val="24"/>
              </w:rPr>
              <w:t>Waktu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420"/>
        <w:gridCol w:w="300"/>
        <w:gridCol w:w="2340"/>
        <w:gridCol w:w="1860"/>
        <w:gridCol w:w="1382"/>
        <w:gridCol w:w="15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7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spacing w:before="104" w:line="235" w:lineRule="auto"/>
              <w:ind w:left="182" w:right="404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Contact</w:t>
            </w:r>
          </w:p>
        </w:tc>
        <w:tc>
          <w:tcPr>
            <w:tcW w:w="1558" w:type="dxa"/>
          </w:tcPr>
          <w:p>
            <w:pPr>
              <w:pStyle w:val="8"/>
              <w:spacing w:before="99"/>
              <w:ind w:left="197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</w:p>
          <w:p>
            <w:pPr>
              <w:pStyle w:val="8"/>
              <w:spacing w:before="5" w:line="310" w:lineRule="atLeast"/>
              <w:ind w:left="391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Related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Activities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0" w:type="dxa"/>
          </w:tcPr>
          <w:p>
            <w:pPr>
              <w:pStyle w:val="8"/>
              <w:spacing w:before="106"/>
              <w:ind w:left="2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0" w:type="dxa"/>
          </w:tcPr>
          <w:p>
            <w:pPr>
              <w:pStyle w:val="8"/>
              <w:spacing w:before="108"/>
              <w:ind w:left="2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0" w:type="dxa"/>
          </w:tcPr>
          <w:p>
            <w:pPr>
              <w:pStyle w:val="8"/>
              <w:spacing w:before="109"/>
              <w:ind w:left="2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0" w:type="dxa"/>
          </w:tcPr>
          <w:p>
            <w:pPr>
              <w:pStyle w:val="8"/>
              <w:spacing w:before="111"/>
              <w:ind w:left="2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0" w:type="dxa"/>
          </w:tcPr>
          <w:p>
            <w:pPr>
              <w:pStyle w:val="8"/>
              <w:spacing w:before="113"/>
              <w:ind w:left="2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0" w:type="dxa"/>
          </w:tcPr>
          <w:p>
            <w:pPr>
              <w:pStyle w:val="8"/>
              <w:spacing w:before="115"/>
              <w:ind w:left="2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0" w:type="dxa"/>
          </w:tcPr>
          <w:p>
            <w:pPr>
              <w:pStyle w:val="8"/>
              <w:spacing w:before="117"/>
              <w:ind w:left="2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0" w:type="dxa"/>
          </w:tcPr>
          <w:p>
            <w:pPr>
              <w:pStyle w:val="8"/>
              <w:spacing w:before="119"/>
              <w:ind w:left="25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0" w:type="dxa"/>
          </w:tcPr>
          <w:p>
            <w:pPr>
              <w:pStyle w:val="8"/>
              <w:spacing w:before="101"/>
              <w:ind w:left="25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10600" w:type="dxa"/>
            <w:gridSpan w:val="7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849"/>
              </w:tabs>
              <w:spacing w:before="108" w:after="0" w:line="235" w:lineRule="auto"/>
              <w:ind w:left="848" w:right="371" w:hanging="360"/>
              <w:jc w:val="both"/>
              <w:rPr>
                <w:sz w:val="24"/>
              </w:rPr>
            </w:pPr>
            <w:r>
              <w:rPr>
                <w:sz w:val="24"/>
              </w:rPr>
              <w:t>Variasi kasus dalam bidang psikologi klinis anak/remaja, misalnya: gangguan 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 gangguan dalam motorik, bahasa, emosi, perilaku), intellectual disability, pervasive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(autism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ADD/HD,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oppositional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disorder,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tantrum,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enuresis,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eating),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chronic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thalasemia,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leukemia,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kanker,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jantung),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aggresive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849"/>
              </w:tabs>
              <w:spacing w:before="5" w:after="0" w:line="235" w:lineRule="auto"/>
              <w:ind w:left="848" w:right="376" w:hanging="360"/>
              <w:jc w:val="both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keluhan/gejala-gejala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diintervensi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(misalnya: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counselling, group therapy, psikoedukasi termasuk di dalamnya pelatihan ataupun non-pelatihan,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dll.). Dalam hal ini, faktor dinamik yang berkembang pada situasi kelompok, merupakan 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ciri dari keberhasilan terapi kelompok. Contoh kasus: terapi kelompok, untuk keluarga penderita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schizophrenia.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849"/>
              </w:tabs>
              <w:spacing w:before="4" w:after="0" w:line="235" w:lineRule="auto"/>
              <w:ind w:left="848" w:right="376" w:hanging="360"/>
              <w:jc w:val="both"/>
              <w:rPr>
                <w:sz w:val="24"/>
              </w:rPr>
            </w:pPr>
            <w:r>
              <w:rPr>
                <w:sz w:val="24"/>
              </w:rPr>
              <w:t>Kasus Komunitas adalah masalah yang berkembang pada masyarakat yang disebabkan 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ketidakberdayaan masyarakat dalam mengatasi masalah-masalah yang timbul di lingkungannya,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fokus untuk meningkatkan kesehatan mental masyarakat. Beberapa ciri yang ada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komunitas, yaitu adanya shared value, shared emotional, sense of belonging, membership,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kesadaran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membuang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sampah,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pencegahan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perilaku merokok.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60" w:type="dxa"/>
            <w:gridSpan w:val="2"/>
          </w:tcPr>
          <w:p>
            <w:pPr>
              <w:pStyle w:val="8"/>
              <w:spacing w:before="101"/>
              <w:ind w:left="992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5882" w:type="dxa"/>
            <w:gridSpan w:val="4"/>
          </w:tcPr>
          <w:p>
            <w:pPr>
              <w:pStyle w:val="8"/>
              <w:spacing w:before="101"/>
              <w:ind w:left="1308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1558" w:type="dxa"/>
          </w:tcPr>
          <w:p>
            <w:pPr>
              <w:pStyle w:val="8"/>
              <w:spacing w:before="101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160" w:type="dxa"/>
            <w:gridSpan w:val="2"/>
          </w:tcPr>
          <w:p>
            <w:pPr>
              <w:pStyle w:val="8"/>
              <w:spacing w:before="118" w:line="237" w:lineRule="auto"/>
              <w:ind w:left="308" w:right="522"/>
              <w:rPr>
                <w:sz w:val="24"/>
              </w:rPr>
            </w:pPr>
            <w:r>
              <w:rPr>
                <w:spacing w:val="-2"/>
                <w:sz w:val="24"/>
              </w:rPr>
              <w:t>Variasi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5882" w:type="dxa"/>
            <w:gridSpan w:val="4"/>
          </w:tcPr>
          <w:p>
            <w:pPr>
              <w:pStyle w:val="8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Preventif</w:t>
            </w:r>
          </w:p>
        </w:tc>
        <w:tc>
          <w:tcPr>
            <w:tcW w:w="1558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976"/>
        <w:gridCol w:w="804"/>
        <w:gridCol w:w="461"/>
        <w:gridCol w:w="2180"/>
        <w:gridCol w:w="3321"/>
        <w:gridCol w:w="14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62" w:type="dxa"/>
            <w:gridSpan w:val="3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962" w:type="dxa"/>
            <w:gridSpan w:val="3"/>
          </w:tcPr>
          <w:p>
            <w:pPr>
              <w:pStyle w:val="8"/>
              <w:spacing w:before="99"/>
              <w:ind w:left="355"/>
              <w:rPr>
                <w:sz w:val="24"/>
              </w:rPr>
            </w:pPr>
            <w:r>
              <w:rPr>
                <w:sz w:val="24"/>
              </w:rPr>
              <w:t>Promotif</w:t>
            </w: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16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2" w:type="dxa"/>
            <w:gridSpan w:val="3"/>
          </w:tcPr>
          <w:p>
            <w:pPr>
              <w:pStyle w:val="8"/>
              <w:spacing w:before="116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Kuratif/korektif/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rehabilitatif</w:t>
            </w: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162" w:type="dxa"/>
            <w:gridSpan w:val="3"/>
            <w:vMerge w:val="restart"/>
          </w:tcPr>
          <w:p>
            <w:pPr>
              <w:pStyle w:val="8"/>
              <w:spacing w:before="108"/>
              <w:ind w:left="308"/>
              <w:rPr>
                <w:sz w:val="24"/>
              </w:rPr>
            </w:pPr>
            <w:r>
              <w:rPr>
                <w:spacing w:val="-1"/>
                <w:sz w:val="24"/>
              </w:rPr>
              <w:t>Rekapitulasi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641" w:type="dxa"/>
            <w:gridSpan w:val="2"/>
          </w:tcPr>
          <w:p>
            <w:pPr>
              <w:pStyle w:val="8"/>
              <w:spacing w:before="108"/>
              <w:ind w:left="490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6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>
            <w:pPr>
              <w:pStyle w:val="8"/>
              <w:spacing w:before="103"/>
              <w:ind w:left="490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62" w:type="dxa"/>
            <w:gridSpan w:val="3"/>
            <w:vMerge w:val="restart"/>
          </w:tcPr>
          <w:p>
            <w:pPr>
              <w:pStyle w:val="8"/>
              <w:spacing w:before="97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Logbook</w:t>
            </w:r>
          </w:p>
        </w:tc>
        <w:tc>
          <w:tcPr>
            <w:tcW w:w="2641" w:type="dxa"/>
            <w:gridSpan w:val="2"/>
          </w:tcPr>
          <w:p>
            <w:pPr>
              <w:pStyle w:val="8"/>
              <w:spacing w:before="97"/>
              <w:ind w:left="490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16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>
            <w:pPr>
              <w:pStyle w:val="8"/>
              <w:spacing w:before="114"/>
              <w:ind w:left="490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62" w:type="dxa"/>
            <w:gridSpan w:val="3"/>
            <w:vMerge w:val="restart"/>
          </w:tcPr>
          <w:p>
            <w:pPr>
              <w:pStyle w:val="8"/>
              <w:spacing w:before="111"/>
              <w:ind w:left="3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Informed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consent</w:t>
            </w:r>
          </w:p>
        </w:tc>
        <w:tc>
          <w:tcPr>
            <w:tcW w:w="2641" w:type="dxa"/>
            <w:gridSpan w:val="2"/>
          </w:tcPr>
          <w:p>
            <w:pPr>
              <w:pStyle w:val="8"/>
              <w:spacing w:before="111"/>
              <w:ind w:left="490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162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>
            <w:pPr>
              <w:pStyle w:val="8"/>
              <w:spacing w:before="105"/>
              <w:ind w:left="490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32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82" w:type="dxa"/>
            <w:tcBorders>
              <w:bottom w:val="nil"/>
              <w:right w:val="nil"/>
            </w:tcBorders>
          </w:tcPr>
          <w:p>
            <w:pPr>
              <w:pStyle w:val="8"/>
              <w:spacing w:before="100"/>
              <w:ind w:left="368"/>
              <w:rPr>
                <w:sz w:val="24"/>
              </w:rPr>
            </w:pPr>
            <w:r>
              <w:rPr>
                <w:sz w:val="24"/>
              </w:rPr>
              <w:t>Lembar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>
            <w:pPr>
              <w:pStyle w:val="8"/>
              <w:spacing w:before="100"/>
              <w:ind w:left="66" w:right="42"/>
              <w:jc w:val="center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</w:tc>
        <w:tc>
          <w:tcPr>
            <w:tcW w:w="804" w:type="dxa"/>
            <w:tcBorders>
              <w:left w:val="nil"/>
              <w:bottom w:val="nil"/>
            </w:tcBorders>
          </w:tcPr>
          <w:p>
            <w:pPr>
              <w:pStyle w:val="8"/>
              <w:spacing w:before="100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dari</w:t>
            </w:r>
          </w:p>
        </w:tc>
        <w:tc>
          <w:tcPr>
            <w:tcW w:w="2641" w:type="dxa"/>
            <w:gridSpan w:val="2"/>
            <w:tcBorders>
              <w:bottom w:val="nil"/>
            </w:tcBorders>
          </w:tcPr>
          <w:p>
            <w:pPr>
              <w:pStyle w:val="8"/>
              <w:spacing w:before="156"/>
              <w:ind w:left="490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3321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8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19" w:line="263" w:lineRule="exact"/>
              <w:ind w:left="368"/>
              <w:rPr>
                <w:i/>
                <w:sz w:val="24"/>
              </w:rPr>
            </w:pPr>
            <w:r>
              <w:rPr>
                <w:i/>
                <w:sz w:val="24"/>
              </w:rPr>
              <w:t>superviso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9" w:line="26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terkait</w:t>
            </w:r>
          </w:p>
        </w:tc>
        <w:tc>
          <w:tcPr>
            <w:tcW w:w="2641" w:type="dxa"/>
            <w:gridSpan w:val="2"/>
            <w:tcBorders>
              <w:top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162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line="273" w:lineRule="exact"/>
              <w:ind w:left="368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</w:p>
        </w:tc>
        <w:tc>
          <w:tcPr>
            <w:tcW w:w="2641" w:type="dxa"/>
            <w:gridSpan w:val="2"/>
            <w:tcBorders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3321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81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82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13"/>
              <w:ind w:left="368"/>
              <w:rPr>
                <w:sz w:val="24"/>
              </w:rPr>
            </w:pPr>
            <w:r>
              <w:rPr>
                <w:sz w:val="24"/>
              </w:rPr>
              <w:t>hubungan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3"/>
              <w:ind w:left="66" w:right="33"/>
              <w:jc w:val="center"/>
              <w:rPr>
                <w:sz w:val="24"/>
              </w:rPr>
            </w:pPr>
            <w:r>
              <w:rPr>
                <w:sz w:val="24"/>
              </w:rPr>
              <w:t>kerja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secara</w:t>
            </w:r>
          </w:p>
        </w:tc>
        <w:tc>
          <w:tcPr>
            <w:tcW w:w="2641" w:type="dxa"/>
            <w:gridSpan w:val="2"/>
            <w:tcBorders>
              <w:top w:val="nil"/>
              <w:bottom w:val="nil"/>
            </w:tcBorders>
          </w:tcPr>
          <w:p>
            <w:pPr>
              <w:pStyle w:val="8"/>
              <w:spacing w:before="155" w:line="265" w:lineRule="exact"/>
              <w:ind w:left="490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162" w:type="dxa"/>
            <w:gridSpan w:val="3"/>
            <w:tcBorders>
              <w:top w:val="nil"/>
            </w:tcBorders>
          </w:tcPr>
          <w:p>
            <w:pPr>
              <w:pStyle w:val="8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profesional/etika</w:t>
            </w:r>
          </w:p>
        </w:tc>
        <w:tc>
          <w:tcPr>
            <w:tcW w:w="2641" w:type="dxa"/>
            <w:gridSpan w:val="2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623" w:type="dxa"/>
            <w:gridSpan w:val="4"/>
            <w:tcBorders>
              <w:right w:val="nil"/>
            </w:tcBorders>
          </w:tcPr>
          <w:p>
            <w:pPr>
              <w:pStyle w:val="8"/>
              <w:spacing w:before="99"/>
              <w:ind w:left="263"/>
              <w:rPr>
                <w:sz w:val="24"/>
              </w:rPr>
            </w:pPr>
            <w:r>
              <w:rPr>
                <w:spacing w:val="-1"/>
                <w:sz w:val="24"/>
              </w:rPr>
              <w:t>Kesimpulan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persyaratan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umum:</w:t>
            </w:r>
          </w:p>
        </w:tc>
        <w:tc>
          <w:tcPr>
            <w:tcW w:w="5501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18" w:line="290" w:lineRule="auto"/>
              <w:ind w:left="343" w:right="747" w:firstLine="55"/>
              <w:rPr>
                <w:sz w:val="24"/>
              </w:rPr>
            </w:pPr>
            <w:r>
              <w:rPr>
                <w:spacing w:val="-1"/>
                <w:sz w:val="24"/>
              </w:rPr>
              <w:t>Memenuhi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(jika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terpenuhi)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(lihat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ini)</w:t>
            </w:r>
          </w:p>
        </w:tc>
        <w:tc>
          <w:tcPr>
            <w:tcW w:w="148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10605" w:type="dxa"/>
            <w:gridSpan w:val="7"/>
          </w:tcPr>
          <w:p>
            <w:pPr>
              <w:pStyle w:val="8"/>
              <w:spacing w:before="115"/>
              <w:ind w:left="128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aitem-aitem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dipenuhi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p>
      <w:pPr>
        <w:pStyle w:val="5"/>
        <w:ind w:left="130"/>
        <w:rPr>
          <w:sz w:val="20"/>
        </w:rPr>
      </w:pPr>
      <w:r>
        <w:rPr>
          <w:sz w:val="20"/>
        </w:rPr>
        <w:pict>
          <v:group id="_x0000_s1042" o:spid="_x0000_s1042" o:spt="203" style="height:166.85pt;width:531pt;" coordsize="10620,3337">
            <o:lock v:ext="edit"/>
            <v:shape id="_x0000_s1043" o:spid="_x0000_s1043" style="position:absolute;left:0;top:0;height:3320;width:10620;" fillcolor="#000000" filled="t" stroked="f" coordsize="10620,3320" path="m10620,0l10600,0,10600,20,10600,3300,20,3300,20,20,10600,20,10600,0,0,0,0,20,0,3300,0,3320,10620,3320,10620,3300,10620,0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o:spt="202" type="#_x0000_t202" style="position:absolute;left:135;top:162;height:266;width:43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Telah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diperiksa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dan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disetujui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untuk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dilakukan</w:t>
                    </w:r>
                  </w:p>
                </w:txbxContent>
              </v:textbox>
            </v:shape>
            <v:shape id="_x0000_s1045" o:spid="_x0000_s1045" o:spt="202" type="#_x0000_t202" style="position:absolute;left:6704;top:162;height:266;width:108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Dilaporkan</w:t>
                    </w:r>
                  </w:p>
                </w:txbxContent>
              </v:textbox>
            </v:shape>
            <v:shape id="_x0000_s1046" o:spid="_x0000_s1046" o:spt="202" type="#_x0000_t202" style="position:absolute;left:135;top:987;height:266;width: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Penguji</w:t>
                    </w:r>
                  </w:p>
                </w:txbxContent>
              </v:textbox>
            </v:shape>
            <v:shape id="_x0000_s1047" o:spid="_x0000_s1047" o:spt="202" type="#_x0000_t202" style="position:absolute;left:6704;top:987;height:266;width:1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Mahasiswa</w:t>
                    </w:r>
                  </w:p>
                </w:txbxContent>
              </v:textbox>
            </v:shape>
            <v:shape id="_x0000_s1048" o:spid="_x0000_s1048" o:spt="202" type="#_x0000_t202" style="position:absolute;left:135;top:2654;height:683;width:2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80" w:lineRule="exact"/>
                      <w:ind w:left="0" w:right="0" w:firstLine="0"/>
                      <w:jc w:val="left"/>
                      <w:rPr>
                        <w:rFonts w:ascii="Microsoft YaHei"/>
                        <w:sz w:val="24"/>
                      </w:rPr>
                    </w:pPr>
                    <w:r>
                      <w:rPr>
                        <w:rFonts w:ascii="Microsoft YaHei"/>
                        <w:spacing w:val="-1"/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>.......................................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Microsoft YaHei"/>
                        <w:sz w:val="24"/>
                      </w:rPr>
                      <w:t>)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SIPP.</w:t>
                    </w:r>
                  </w:p>
                </w:txbxContent>
              </v:textbox>
            </v:shape>
            <v:shape id="_x0000_s1049" o:spid="_x0000_s1049" o:spt="202" type="#_x0000_t202" style="position:absolute;left:6704;top:2601;height:317;width:254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0" w:firstLine="0"/>
                      <w:jc w:val="left"/>
                      <w:rPr>
                        <w:rFonts w:ascii="Microsoft YaHei"/>
                        <w:sz w:val="24"/>
                      </w:rPr>
                    </w:pPr>
                    <w:r>
                      <w:rPr>
                        <w:rFonts w:ascii="Microsoft YaHei"/>
                        <w:spacing w:val="-1"/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>.......................................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Microsoft YaHei"/>
                        <w:sz w:val="2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after="0"/>
        <w:rPr>
          <w:sz w:val="20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before="90" w:line="360" w:lineRule="auto"/>
        <w:ind w:left="308"/>
      </w:pPr>
      <w:r>
        <w:rPr>
          <w:b/>
        </w:rPr>
        <w:t>Formulir</w:t>
      </w:r>
      <w:r>
        <w:rPr>
          <w:b/>
          <w:spacing w:val="22"/>
        </w:rPr>
        <w:t xml:space="preserve"> </w:t>
      </w:r>
      <w:r>
        <w:rPr>
          <w:b/>
        </w:rPr>
        <w:t>1</w:t>
      </w:r>
      <w:r>
        <w:t>.</w:t>
      </w:r>
      <w:r>
        <w:rPr>
          <w:b/>
        </w:rPr>
        <w:t>C</w:t>
      </w:r>
      <w:r>
        <w:rPr>
          <w:b/>
          <w:spacing w:val="22"/>
        </w:rPr>
        <w:t xml:space="preserve"> </w:t>
      </w:r>
      <w:r>
        <w:t>Lembar</w:t>
      </w:r>
      <w:r>
        <w:rPr>
          <w:spacing w:val="25"/>
        </w:rPr>
        <w:t xml:space="preserve"> </w:t>
      </w:r>
      <w:r>
        <w:t>Rekapitulasi</w:t>
      </w:r>
      <w:r>
        <w:rPr>
          <w:spacing w:val="23"/>
        </w:rPr>
        <w:t xml:space="preserve"> </w:t>
      </w:r>
      <w:r>
        <w:t>Kasus</w:t>
      </w:r>
      <w:r>
        <w:rPr>
          <w:spacing w:val="28"/>
        </w:rPr>
        <w:t xml:space="preserve"> </w:t>
      </w:r>
      <w:r>
        <w:t>Ujian</w:t>
      </w:r>
      <w:r>
        <w:rPr>
          <w:spacing w:val="23"/>
        </w:rPr>
        <w:t xml:space="preserve"> </w:t>
      </w:r>
      <w:r>
        <w:t>Praktik</w:t>
      </w:r>
      <w:r>
        <w:rPr>
          <w:spacing w:val="-2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Profesi</w:t>
      </w:r>
      <w:r>
        <w:rPr>
          <w:spacing w:val="-2"/>
        </w:rPr>
        <w:t xml:space="preserve"> </w:t>
      </w:r>
      <w:r>
        <w:t>Psikologi</w:t>
      </w:r>
      <w:r>
        <w:rPr>
          <w:spacing w:val="-2"/>
        </w:rPr>
        <w:t xml:space="preserve"> </w:t>
      </w:r>
      <w:r>
        <w:t>PKPP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INDUSTRI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ORGANISASI</w:t>
      </w:r>
      <w:r>
        <w:rPr>
          <w:spacing w:val="39"/>
        </w:rPr>
        <w:t xml:space="preserve"> </w:t>
      </w:r>
      <w:r>
        <w:t>(PIO)</w:t>
      </w:r>
    </w:p>
    <w:p>
      <w:pPr>
        <w:pStyle w:val="5"/>
        <w:spacing w:before="7"/>
        <w:rPr>
          <w:sz w:val="20"/>
        </w:rPr>
      </w:pPr>
      <w:r>
        <w:pict>
          <v:group id="_x0000_s1050" o:spid="_x0000_s1050" o:spt="203" style="position:absolute;left:0pt;margin-left:459pt;margin-top:13.8pt;height:27pt;width:106pt;mso-position-horizontal-relative:page;mso-wrap-distance-bottom:0pt;mso-wrap-distance-top:0pt;z-index:-251653120;mso-width-relative:page;mso-height-relative:page;" coordorigin="9180,276" coordsize="2120,540">
            <o:lock v:ext="edit"/>
            <v:shape id="_x0000_s1051" o:spid="_x0000_s1051" style="position:absolute;left:9180;top:276;height:540;width:2120;" fillcolor="#000000" filled="t" stroked="f" coordorigin="9180,276" coordsize="2120,540" path="m11300,276l11280,276,11280,296,11280,796,9200,796,9200,296,11280,296,11280,276,9180,276,9180,816,11300,816,11300,806,11300,796,11300,296,11300,286,11300,276x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9180;top:276;height:540;width:21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7"/>
                      <w:ind w:left="28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FORM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ED_PIO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35"/>
        </w:rPr>
      </w:pPr>
    </w:p>
    <w:p>
      <w:pPr>
        <w:pStyle w:val="2"/>
        <w:spacing w:line="283" w:lineRule="auto"/>
        <w:ind w:left="3635" w:right="4087" w:firstLine="80"/>
        <w:jc w:val="center"/>
      </w:pPr>
      <w:r>
        <w:t>LEMBAR REKAPITULASI</w:t>
      </w:r>
      <w:r>
        <w:rPr>
          <w:spacing w:val="1"/>
        </w:rPr>
        <w:t xml:space="preserve"> </w:t>
      </w:r>
      <w:r>
        <w:rPr>
          <w:spacing w:val="-1"/>
        </w:rPr>
        <w:t>KASUSUJIAN</w:t>
      </w:r>
      <w:r>
        <w:rPr>
          <w:spacing w:val="-11"/>
        </w:rPr>
        <w:t xml:space="preserve"> </w:t>
      </w:r>
      <w:r>
        <w:rPr>
          <w:spacing w:val="-1"/>
        </w:rPr>
        <w:t>PRAKTIK</w:t>
      </w:r>
      <w:r>
        <w:rPr>
          <w:spacing w:val="-15"/>
        </w:rPr>
        <w:t xml:space="preserve"> </w:t>
      </w:r>
      <w:r>
        <w:t>KERJA</w:t>
      </w:r>
      <w:r>
        <w:rPr>
          <w:spacing w:val="-57"/>
        </w:rPr>
        <w:t xml:space="preserve"> </w:t>
      </w:r>
      <w:r>
        <w:t>PROFESIPSIKOLOGI PKPP</w:t>
      </w:r>
    </w:p>
    <w:p>
      <w:pPr>
        <w:pStyle w:val="5"/>
        <w:spacing w:before="9"/>
        <w:rPr>
          <w:b/>
          <w:sz w:val="27"/>
        </w:rPr>
      </w:pPr>
    </w:p>
    <w:p>
      <w:pPr>
        <w:spacing w:before="0"/>
        <w:ind w:left="340" w:right="0" w:firstLine="0"/>
        <w:jc w:val="left"/>
        <w:rPr>
          <w:b/>
          <w:sz w:val="24"/>
        </w:rPr>
      </w:pPr>
      <w:r>
        <w:rPr>
          <w:rFonts w:ascii="Calibri"/>
          <w:b/>
          <w:spacing w:val="-2"/>
          <w:sz w:val="24"/>
        </w:rPr>
        <w:t>I.</w:t>
      </w:r>
      <w:r>
        <w:rPr>
          <w:rFonts w:ascii="Calibri"/>
          <w:b/>
          <w:spacing w:val="-32"/>
          <w:sz w:val="24"/>
        </w:rPr>
        <w:t xml:space="preserve"> </w:t>
      </w:r>
      <w:r>
        <w:rPr>
          <w:b/>
          <w:spacing w:val="-2"/>
          <w:sz w:val="24"/>
        </w:rPr>
        <w:t>IDENTITAS</w:t>
      </w:r>
    </w:p>
    <w:p>
      <w:pPr>
        <w:pStyle w:val="5"/>
        <w:spacing w:before="7"/>
        <w:rPr>
          <w:b/>
        </w:rPr>
      </w:pPr>
    </w:p>
    <w:tbl>
      <w:tblPr>
        <w:tblStyle w:val="4"/>
        <w:tblW w:w="0" w:type="auto"/>
        <w:tblInd w:w="3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7"/>
        <w:gridCol w:w="65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37" w:type="dxa"/>
            <w:tcBorders>
              <w:right w:val="nil"/>
            </w:tcBorders>
          </w:tcPr>
          <w:p>
            <w:pPr>
              <w:pStyle w:val="8"/>
              <w:spacing w:before="114"/>
              <w:ind w:left="25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6542" w:type="dxa"/>
            <w:tcBorders>
              <w:left w:val="nil"/>
            </w:tcBorders>
          </w:tcPr>
          <w:p>
            <w:pPr>
              <w:pStyle w:val="8"/>
              <w:spacing w:before="114"/>
              <w:ind w:left="144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3937" w:type="dxa"/>
            <w:tcBorders>
              <w:right w:val="nil"/>
            </w:tcBorders>
          </w:tcPr>
          <w:p>
            <w:pPr>
              <w:pStyle w:val="8"/>
              <w:spacing w:before="230"/>
              <w:ind w:left="252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6542" w:type="dxa"/>
            <w:tcBorders>
              <w:left w:val="nil"/>
            </w:tcBorders>
          </w:tcPr>
          <w:p>
            <w:pPr>
              <w:pStyle w:val="8"/>
              <w:spacing w:before="81" w:line="295" w:lineRule="auto"/>
              <w:ind w:left="1446" w:right="1835" w:hanging="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PSIKOLOGI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INDUSTRI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ORGANISASI(PIO)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37" w:type="dxa"/>
            <w:tcBorders>
              <w:right w:val="nil"/>
            </w:tcBorders>
          </w:tcPr>
          <w:p>
            <w:pPr>
              <w:pStyle w:val="8"/>
              <w:spacing w:before="100"/>
              <w:ind w:left="25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6542" w:type="dxa"/>
            <w:tcBorders>
              <w:left w:val="nil"/>
            </w:tcBorders>
          </w:tcPr>
          <w:p>
            <w:pPr>
              <w:pStyle w:val="8"/>
              <w:spacing w:before="100"/>
              <w:ind w:left="144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37" w:type="dxa"/>
            <w:tcBorders>
              <w:right w:val="nil"/>
            </w:tcBorders>
          </w:tcPr>
          <w:p>
            <w:pPr>
              <w:pStyle w:val="8"/>
              <w:spacing w:before="103"/>
              <w:ind w:left="252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</w:tc>
        <w:tc>
          <w:tcPr>
            <w:tcW w:w="6542" w:type="dxa"/>
            <w:tcBorders>
              <w:left w:val="nil"/>
            </w:tcBorders>
          </w:tcPr>
          <w:p>
            <w:pPr>
              <w:pStyle w:val="8"/>
              <w:spacing w:before="103"/>
              <w:ind w:left="144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2"/>
        </w:rPr>
      </w:pPr>
    </w:p>
    <w:p>
      <w:pPr>
        <w:pStyle w:val="2"/>
      </w:pPr>
      <w:r>
        <w:rPr>
          <w:rFonts w:ascii="Calibri"/>
          <w:spacing w:val="-6"/>
        </w:rPr>
        <w:t>II.</w:t>
      </w:r>
      <w:r>
        <w:rPr>
          <w:rFonts w:ascii="Calibri"/>
          <w:spacing w:val="-1"/>
        </w:rPr>
        <w:t xml:space="preserve"> </w:t>
      </w:r>
      <w:r>
        <w:rPr>
          <w:spacing w:val="-5"/>
        </w:rPr>
        <w:t>PERSYARATAN</w:t>
      </w:r>
      <w:r>
        <w:rPr>
          <w:spacing w:val="-30"/>
        </w:rPr>
        <w:t xml:space="preserve"> </w:t>
      </w:r>
      <w:r>
        <w:rPr>
          <w:spacing w:val="-5"/>
        </w:rPr>
        <w:t>UMUM</w:t>
      </w:r>
    </w:p>
    <w:p>
      <w:pPr>
        <w:pStyle w:val="5"/>
        <w:spacing w:before="2"/>
        <w:rPr>
          <w:b/>
          <w:sz w:val="22"/>
        </w:rPr>
      </w:pPr>
    </w:p>
    <w:tbl>
      <w:tblPr>
        <w:tblStyle w:val="4"/>
        <w:tblW w:w="0" w:type="auto"/>
        <w:tblInd w:w="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200"/>
        <w:gridCol w:w="370"/>
        <w:gridCol w:w="2510"/>
        <w:gridCol w:w="2360"/>
        <w:gridCol w:w="911"/>
        <w:gridCol w:w="16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831" w:type="dxa"/>
            <w:gridSpan w:val="6"/>
          </w:tcPr>
          <w:p>
            <w:pPr>
              <w:pStyle w:val="8"/>
              <w:spacing w:before="115"/>
              <w:ind w:left="3699" w:right="4474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609" w:type="dxa"/>
          </w:tcPr>
          <w:p>
            <w:pPr>
              <w:pStyle w:val="8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6151" w:type="dxa"/>
            <w:gridSpan w:val="4"/>
          </w:tcPr>
          <w:p>
            <w:pPr>
              <w:pStyle w:val="8"/>
              <w:spacing w:before="113"/>
              <w:ind w:left="223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jam),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rincian: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1" w:type="dxa"/>
            <w:gridSpan w:val="4"/>
          </w:tcPr>
          <w:p>
            <w:pPr>
              <w:pStyle w:val="8"/>
              <w:spacing w:before="97"/>
              <w:ind w:left="31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1" w:type="dxa"/>
            <w:gridSpan w:val="4"/>
          </w:tcPr>
          <w:p>
            <w:pPr>
              <w:pStyle w:val="8"/>
              <w:spacing w:before="116"/>
              <w:ind w:left="29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spacing w:before="99"/>
              <w:ind w:left="21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PIO</w:t>
            </w:r>
          </w:p>
        </w:tc>
        <w:tc>
          <w:tcPr>
            <w:tcW w:w="6151" w:type="dxa"/>
            <w:gridSpan w:val="4"/>
          </w:tcPr>
          <w:p>
            <w:pPr>
              <w:pStyle w:val="8"/>
              <w:spacing w:before="99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1" w:type="dxa"/>
            <w:gridSpan w:val="4"/>
          </w:tcPr>
          <w:p>
            <w:pPr>
              <w:pStyle w:val="8"/>
              <w:spacing w:before="107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1" w:type="dxa"/>
            <w:gridSpan w:val="4"/>
          </w:tcPr>
          <w:p>
            <w:pPr>
              <w:pStyle w:val="8"/>
              <w:spacing w:before="105"/>
              <w:ind w:left="2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</w:p>
        </w:tc>
        <w:tc>
          <w:tcPr>
            <w:tcW w:w="160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440" w:type="dxa"/>
            <w:gridSpan w:val="7"/>
          </w:tcPr>
          <w:p>
            <w:pPr>
              <w:pStyle w:val="8"/>
              <w:spacing w:before="108"/>
              <w:ind w:left="2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Tuliskan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80" w:type="dxa"/>
          </w:tcPr>
          <w:p>
            <w:pPr>
              <w:pStyle w:val="8"/>
              <w:spacing w:before="107"/>
              <w:ind w:left="128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8"/>
              <w:ind w:left="1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0" w:type="dxa"/>
            <w:gridSpan w:val="2"/>
          </w:tcPr>
          <w:p>
            <w:pPr>
              <w:pStyle w:val="8"/>
              <w:spacing w:before="107" w:line="276" w:lineRule="auto"/>
              <w:ind w:left="260" w:right="322" w:firstLine="424"/>
              <w:rPr>
                <w:sz w:val="24"/>
              </w:rPr>
            </w:pPr>
            <w:r>
              <w:rPr>
                <w:sz w:val="24"/>
              </w:rPr>
              <w:t>Jenis 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(Individu/Kelompok</w:t>
            </w:r>
          </w:p>
        </w:tc>
        <w:tc>
          <w:tcPr>
            <w:tcW w:w="2510" w:type="dxa"/>
          </w:tcPr>
          <w:p>
            <w:pPr>
              <w:pStyle w:val="8"/>
              <w:spacing w:before="107"/>
              <w:ind w:left="733"/>
              <w:rPr>
                <w:sz w:val="24"/>
              </w:rPr>
            </w:pPr>
            <w:r>
              <w:rPr>
                <w:sz w:val="24"/>
              </w:rPr>
              <w:t>Variasi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2360" w:type="dxa"/>
          </w:tcPr>
          <w:p>
            <w:pPr>
              <w:pStyle w:val="8"/>
              <w:spacing w:before="107"/>
              <w:ind w:left="624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2520" w:type="dxa"/>
            <w:gridSpan w:val="2"/>
          </w:tcPr>
          <w:p>
            <w:pPr>
              <w:pStyle w:val="8"/>
              <w:spacing w:before="107" w:line="276" w:lineRule="auto"/>
              <w:ind w:left="959" w:hanging="780"/>
              <w:rPr>
                <w:sz w:val="24"/>
              </w:rPr>
            </w:pPr>
            <w:r>
              <w:rPr>
                <w:spacing w:val="-2"/>
                <w:sz w:val="24"/>
              </w:rPr>
              <w:t>Waktu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200"/>
        <w:gridCol w:w="200"/>
        <w:gridCol w:w="2680"/>
        <w:gridCol w:w="2024"/>
        <w:gridCol w:w="1336"/>
        <w:gridCol w:w="130"/>
        <w:gridCol w:w="1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0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00" w:type="dxa"/>
            <w:gridSpan w:val="2"/>
            <w:vMerge w:val="restart"/>
          </w:tcPr>
          <w:p>
            <w:pPr>
              <w:pStyle w:val="8"/>
              <w:spacing w:before="99"/>
              <w:ind w:left="1007" w:right="928"/>
              <w:jc w:val="center"/>
              <w:rPr>
                <w:sz w:val="24"/>
              </w:rPr>
            </w:pPr>
            <w:r>
              <w:rPr>
                <w:sz w:val="24"/>
              </w:rPr>
              <w:t>dll.)</w:t>
            </w:r>
          </w:p>
        </w:tc>
        <w:tc>
          <w:tcPr>
            <w:tcW w:w="2680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000" w:type="dxa"/>
            <w:gridSpan w:val="3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spacing w:before="99" w:line="276" w:lineRule="auto"/>
              <w:ind w:left="332" w:right="338" w:firstLine="81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Contact</w:t>
            </w:r>
          </w:p>
        </w:tc>
        <w:tc>
          <w:tcPr>
            <w:tcW w:w="1534" w:type="dxa"/>
          </w:tcPr>
          <w:p>
            <w:pPr>
              <w:pStyle w:val="8"/>
              <w:spacing w:before="99" w:line="268" w:lineRule="auto"/>
              <w:ind w:left="359" w:right="26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Activities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80" w:type="dxa"/>
          </w:tcPr>
          <w:p>
            <w:pPr>
              <w:pStyle w:val="8"/>
              <w:spacing w:before="106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0" w:type="dxa"/>
          </w:tcPr>
          <w:p>
            <w:pPr>
              <w:pStyle w:val="8"/>
              <w:spacing w:before="101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0" w:type="dxa"/>
          </w:tcPr>
          <w:p>
            <w:pPr>
              <w:pStyle w:val="8"/>
              <w:spacing w:before="116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0" w:type="dxa"/>
          </w:tcPr>
          <w:p>
            <w:pPr>
              <w:pStyle w:val="8"/>
              <w:spacing w:before="112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0" w:type="dxa"/>
          </w:tcPr>
          <w:p>
            <w:pPr>
              <w:pStyle w:val="8"/>
              <w:spacing w:before="104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6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2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atLeast"/>
        </w:trPr>
        <w:tc>
          <w:tcPr>
            <w:tcW w:w="4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04" w:type="dxa"/>
            <w:gridSpan w:val="7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590"/>
              </w:tabs>
              <w:spacing w:before="102" w:after="0" w:line="252" w:lineRule="auto"/>
              <w:ind w:left="591" w:right="52" w:hanging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Variasi </w:t>
            </w:r>
            <w:r>
              <w:rPr>
                <w:b/>
                <w:sz w:val="24"/>
              </w:rPr>
              <w:t xml:space="preserve">kasus individu </w:t>
            </w:r>
            <w:r>
              <w:rPr>
                <w:sz w:val="24"/>
              </w:rPr>
              <w:t>dalam bidang Psikologi Industri &amp; Organisasi antara lain : kasus seleksi,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kasus promosi, </w:t>
            </w:r>
            <w:r>
              <w:rPr>
                <w:i/>
                <w:sz w:val="24"/>
              </w:rPr>
              <w:t xml:space="preserve">talent mapping </w:t>
            </w:r>
            <w:r>
              <w:rPr>
                <w:sz w:val="24"/>
              </w:rPr>
              <w:t xml:space="preserve">/ </w:t>
            </w:r>
            <w:r>
              <w:rPr>
                <w:i/>
                <w:sz w:val="24"/>
              </w:rPr>
              <w:t>potential review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personnel assessment</w:t>
            </w:r>
            <w:r>
              <w:rPr>
                <w:sz w:val="24"/>
              </w:rPr>
              <w:t>, karyawan bermasalah.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 kasus Individu harus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dilakukan intervensi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590"/>
              </w:tabs>
              <w:spacing w:before="25" w:after="0" w:line="254" w:lineRule="auto"/>
              <w:ind w:left="591" w:right="49" w:hanging="269"/>
              <w:jc w:val="both"/>
              <w:rPr>
                <w:sz w:val="24"/>
              </w:rPr>
            </w:pPr>
            <w:r>
              <w:rPr>
                <w:sz w:val="24"/>
              </w:rPr>
              <w:t>Kas</w:t>
            </w:r>
            <w:r>
              <w:rPr>
                <w:b/>
                <w:sz w:val="24"/>
              </w:rPr>
              <w:t>us kelompok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adalah: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(Group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leadership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teamwork,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achievement,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kohesivitas,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moril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kerja,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conflict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resolution,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communication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Asesmen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dilanjutkan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(rancangan)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Intervensi.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573"/>
              </w:tabs>
              <w:spacing w:before="31" w:after="0" w:line="259" w:lineRule="auto"/>
              <w:ind w:left="591" w:right="91" w:hanging="2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Kasus Organisasi </w:t>
            </w:r>
            <w:r>
              <w:rPr>
                <w:sz w:val="24"/>
              </w:rPr>
              <w:t>adalah kasus yang diawali dengan asesmen/analisis umum tentang efektivitas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organisasi atau </w:t>
            </w:r>
            <w:r>
              <w:rPr>
                <w:i/>
                <w:sz w:val="24"/>
              </w:rPr>
              <w:t xml:space="preserve">Organizational Development </w:t>
            </w:r>
            <w:r>
              <w:rPr>
                <w:sz w:val="24"/>
              </w:rPr>
              <w:t>dengan salah satu pendekatan (</w:t>
            </w:r>
            <w:r>
              <w:rPr>
                <w:i/>
                <w:sz w:val="24"/>
              </w:rPr>
              <w:t>approach</w:t>
            </w:r>
            <w:r>
              <w:rPr>
                <w:sz w:val="24"/>
              </w:rPr>
              <w:t>) termasuk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asesmen Pengelolaan Sumber Daya Manusia di organisasi untuk selanjutnya ditetapkan satu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variasi kasus spesifik yang akan dilanjutkan dengan (rancangan) intervensi yang disetujui 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pihak Manajemen Organisasi/Perusahaan, antara lain: </w:t>
            </w:r>
            <w:r>
              <w:rPr>
                <w:i/>
                <w:sz w:val="24"/>
              </w:rPr>
              <w:t>Re-structure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Job Redesign (job analysis,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workload analysis dll)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Organization Culture/Values, Organization Climate (Service Climate,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Motivational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Climate,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Climate,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dll)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Performance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Appraisal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System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Kompetensi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Management Consultation/Management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Review</w:t>
            </w:r>
            <w:r>
              <w:rPr>
                <w:sz w:val="24"/>
              </w:rPr>
              <w:t>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0" w:type="dxa"/>
            <w:gridSpan w:val="2"/>
          </w:tcPr>
          <w:p>
            <w:pPr>
              <w:pStyle w:val="8"/>
              <w:spacing w:before="118"/>
              <w:ind w:left="544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6240" w:type="dxa"/>
            <w:gridSpan w:val="4"/>
          </w:tcPr>
          <w:p>
            <w:pPr>
              <w:pStyle w:val="8"/>
              <w:spacing w:before="118"/>
              <w:ind w:left="2404" w:right="2645"/>
              <w:jc w:val="center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spacing w:before="118"/>
              <w:ind w:left="223"/>
              <w:rPr>
                <w:sz w:val="24"/>
              </w:rPr>
            </w:pPr>
            <w:r>
              <w:rPr>
                <w:sz w:val="24"/>
              </w:rPr>
              <w:t>TERPENUHI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spacing w:before="113" w:line="237" w:lineRule="auto"/>
              <w:ind w:left="217" w:right="148" w:hanging="15"/>
              <w:rPr>
                <w:sz w:val="24"/>
              </w:rPr>
            </w:pPr>
            <w:r>
              <w:rPr>
                <w:spacing w:val="-3"/>
                <w:sz w:val="24"/>
              </w:rPr>
              <w:t>Variasi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6240" w:type="dxa"/>
            <w:gridSpan w:val="4"/>
          </w:tcPr>
          <w:p>
            <w:pPr>
              <w:pStyle w:val="8"/>
              <w:spacing w:before="114"/>
              <w:ind w:left="208"/>
              <w:rPr>
                <w:sz w:val="24"/>
              </w:rPr>
            </w:pPr>
            <w:r>
              <w:rPr>
                <w:sz w:val="24"/>
              </w:rPr>
              <w:t>Preventif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>
            <w:pPr>
              <w:pStyle w:val="8"/>
              <w:spacing w:before="107"/>
              <w:ind w:left="208"/>
              <w:rPr>
                <w:sz w:val="24"/>
              </w:rPr>
            </w:pPr>
            <w:r>
              <w:rPr>
                <w:sz w:val="24"/>
              </w:rPr>
              <w:t>Promotif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>
            <w:pPr>
              <w:pStyle w:val="8"/>
              <w:spacing w:before="103"/>
              <w:ind w:left="208"/>
              <w:rPr>
                <w:sz w:val="24"/>
              </w:rPr>
            </w:pPr>
            <w:r>
              <w:rPr>
                <w:sz w:val="24"/>
              </w:rPr>
              <w:t>Kuratif/korektif/rehabilitatif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spacing w:before="118"/>
              <w:ind w:left="203"/>
              <w:rPr>
                <w:sz w:val="24"/>
              </w:rPr>
            </w:pPr>
            <w:r>
              <w:rPr>
                <w:spacing w:val="-1"/>
                <w:sz w:val="24"/>
              </w:rPr>
              <w:t>Rekapitulasi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6240" w:type="dxa"/>
            <w:gridSpan w:val="4"/>
          </w:tcPr>
          <w:p>
            <w:pPr>
              <w:pStyle w:val="8"/>
              <w:spacing w:before="118"/>
              <w:ind w:left="208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  <w:gridSpan w:val="4"/>
          </w:tcPr>
          <w:p>
            <w:pPr>
              <w:pStyle w:val="8"/>
              <w:spacing w:before="114"/>
              <w:ind w:left="2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664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3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"/>
        <w:gridCol w:w="2466"/>
        <w:gridCol w:w="6240"/>
        <w:gridCol w:w="1520"/>
        <w:gridCol w:w="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spacing w:before="99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Logbook</w:t>
            </w:r>
          </w:p>
        </w:tc>
        <w:tc>
          <w:tcPr>
            <w:tcW w:w="6240" w:type="dxa"/>
          </w:tcPr>
          <w:p>
            <w:pPr>
              <w:pStyle w:val="8"/>
              <w:spacing w:before="99"/>
              <w:ind w:left="208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restart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>
            <w:pPr>
              <w:pStyle w:val="8"/>
              <w:spacing w:before="116"/>
              <w:ind w:left="2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spacing w:before="108"/>
              <w:ind w:left="3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Informed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consent</w:t>
            </w:r>
          </w:p>
        </w:tc>
        <w:tc>
          <w:tcPr>
            <w:tcW w:w="6240" w:type="dxa"/>
          </w:tcPr>
          <w:p>
            <w:pPr>
              <w:pStyle w:val="8"/>
              <w:spacing w:before="108"/>
              <w:ind w:left="208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>
            <w:pPr>
              <w:pStyle w:val="8"/>
              <w:spacing w:before="104"/>
              <w:ind w:left="2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80" w:type="dxa"/>
            <w:gridSpan w:val="2"/>
            <w:vMerge w:val="restart"/>
          </w:tcPr>
          <w:p>
            <w:pPr>
              <w:pStyle w:val="8"/>
              <w:tabs>
                <w:tab w:val="left" w:pos="1947"/>
              </w:tabs>
              <w:spacing w:before="99" w:line="381" w:lineRule="auto"/>
              <w:ind w:left="368" w:right="28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Evaluasi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supervisor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 kerja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profesional/etika</w:t>
            </w:r>
          </w:p>
        </w:tc>
        <w:tc>
          <w:tcPr>
            <w:tcW w:w="6240" w:type="dxa"/>
          </w:tcPr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ind w:left="208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68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>
            <w:pPr>
              <w:pStyle w:val="8"/>
              <w:spacing w:before="2"/>
              <w:rPr>
                <w:b/>
                <w:sz w:val="31"/>
              </w:rPr>
            </w:pPr>
          </w:p>
          <w:p>
            <w:pPr>
              <w:pStyle w:val="8"/>
              <w:ind w:left="2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440" w:type="dxa"/>
            <w:gridSpan w:val="4"/>
          </w:tcPr>
          <w:p>
            <w:pPr>
              <w:pStyle w:val="8"/>
              <w:tabs>
                <w:tab w:val="left" w:pos="3851"/>
              </w:tabs>
              <w:spacing w:before="102"/>
              <w:ind w:left="203"/>
              <w:rPr>
                <w:sz w:val="24"/>
              </w:rPr>
            </w:pPr>
            <w:r>
              <w:rPr>
                <w:spacing w:val="-1"/>
                <w:position w:val="2"/>
                <w:sz w:val="24"/>
              </w:rPr>
              <w:t>Kesimpulan</w:t>
            </w:r>
            <w:r>
              <w:rPr>
                <w:spacing w:val="-13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persyaratan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umum: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</w:rPr>
              <w:drawing>
                <wp:inline distT="0" distB="0" distL="0" distR="0">
                  <wp:extent cx="127635" cy="12763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Memenuhi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(jika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terpenuhi)</w:t>
            </w:r>
          </w:p>
          <w:p>
            <w:pPr>
              <w:pStyle w:val="8"/>
              <w:spacing w:before="130"/>
              <w:ind w:left="3851"/>
              <w:rPr>
                <w:sz w:val="24"/>
              </w:rPr>
            </w:pPr>
            <w:r>
              <w:drawing>
                <wp:inline distT="0" distB="0" distL="0" distR="0">
                  <wp:extent cx="127635" cy="12763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(lihat catatan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bawah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ini)</w:t>
            </w: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0440" w:type="dxa"/>
            <w:gridSpan w:val="4"/>
            <w:tcBorders>
              <w:bottom w:val="nil"/>
            </w:tcBorders>
          </w:tcPr>
          <w:p>
            <w:pPr>
              <w:pStyle w:val="8"/>
              <w:spacing w:before="89" w:line="274" w:lineRule="exact"/>
              <w:ind w:left="203" w:right="7178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aitem-aitem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dipenuhi:</w:t>
            </w:r>
          </w:p>
        </w:tc>
        <w:tc>
          <w:tcPr>
            <w:tcW w:w="374" w:type="dxa"/>
            <w:vMerge w:val="continue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214" w:type="dxa"/>
            <w:vMerge w:val="restart"/>
            <w:tcBorders>
              <w:top w:val="nil"/>
              <w:righ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6697"/>
              </w:tabs>
              <w:spacing w:before="132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Telah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diperiksa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disetujui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Dilaporkan</w:t>
            </w: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9"/>
              <w:rPr>
                <w:b/>
                <w:sz w:val="21"/>
              </w:rPr>
            </w:pPr>
          </w:p>
          <w:p>
            <w:pPr>
              <w:pStyle w:val="8"/>
              <w:tabs>
                <w:tab w:val="left" w:pos="6697"/>
              </w:tabs>
              <w:ind w:left="130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Mahasiswa</w:t>
            </w: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9"/>
              <w:rPr>
                <w:b/>
                <w:sz w:val="33"/>
              </w:rPr>
            </w:pPr>
          </w:p>
          <w:p>
            <w:pPr>
              <w:pStyle w:val="8"/>
              <w:tabs>
                <w:tab w:val="left" w:pos="6699"/>
              </w:tabs>
              <w:ind w:left="130"/>
              <w:rPr>
                <w:rFonts w:ascii="Microsoft YaHei"/>
                <w:sz w:val="24"/>
              </w:rPr>
            </w:pPr>
            <w:r>
              <w:rPr>
                <w:rFonts w:ascii="Microsoft YaHei"/>
                <w:spacing w:val="-1"/>
                <w:position w:val="-4"/>
                <w:sz w:val="24"/>
              </w:rPr>
              <w:t>(</w:t>
            </w:r>
            <w:r>
              <w:rPr>
                <w:spacing w:val="-1"/>
                <w:position w:val="-4"/>
                <w:sz w:val="24"/>
              </w:rPr>
              <w:t>.......................................</w:t>
            </w:r>
            <w:r>
              <w:rPr>
                <w:spacing w:val="-21"/>
                <w:position w:val="-4"/>
                <w:sz w:val="24"/>
              </w:rPr>
              <w:t xml:space="preserve"> </w:t>
            </w:r>
            <w:r>
              <w:rPr>
                <w:rFonts w:ascii="Microsoft YaHei"/>
                <w:position w:val="-4"/>
                <w:sz w:val="24"/>
              </w:rPr>
              <w:t>)</w:t>
            </w:r>
            <w:r>
              <w:rPr>
                <w:rFonts w:ascii="Microsoft YaHei"/>
                <w:position w:val="-4"/>
                <w:sz w:val="24"/>
              </w:rPr>
              <w:tab/>
            </w:r>
            <w:r>
              <w:rPr>
                <w:rFonts w:ascii="Microsoft YaHei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.......................................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Microsoft YaHei"/>
                <w:sz w:val="24"/>
              </w:rPr>
              <w:t>)</w:t>
            </w:r>
          </w:p>
          <w:p>
            <w:pPr>
              <w:pStyle w:val="8"/>
              <w:spacing w:before="30" w:line="214" w:lineRule="exact"/>
              <w:ind w:left="130"/>
              <w:rPr>
                <w:sz w:val="24"/>
              </w:rPr>
            </w:pPr>
            <w:r>
              <w:rPr>
                <w:sz w:val="24"/>
              </w:rPr>
              <w:t>SIPP.</w:t>
            </w:r>
          </w:p>
        </w:tc>
        <w:tc>
          <w:tcPr>
            <w:tcW w:w="37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14" w:type="dxa"/>
            <w:vMerge w:val="continue"/>
            <w:tcBorders>
              <w:top w:val="nil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6" w:type="dxa"/>
            <w:gridSpan w:val="3"/>
            <w:tcBorders>
              <w:top w:val="single" w:color="000000" w:sz="8" w:space="0"/>
              <w:left w:val="nil"/>
            </w:tcBorders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374" w:type="dxa"/>
            <w:tcBorders>
              <w:top w:val="single" w:color="000000" w:sz="8" w:space="0"/>
              <w:bottom w:val="nil"/>
              <w:right w:val="nil"/>
            </w:tcBorders>
          </w:tcPr>
          <w:p>
            <w:pPr>
              <w:pStyle w:val="8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7"/>
        <w:rPr>
          <w:b/>
        </w:rPr>
      </w:pPr>
    </w:p>
    <w:p>
      <w:pPr>
        <w:pStyle w:val="5"/>
        <w:spacing w:before="90"/>
        <w:ind w:left="308"/>
      </w:pPr>
      <w:r>
        <w:rPr>
          <w:b/>
        </w:rPr>
        <w:t>Formulir</w:t>
      </w:r>
      <w:r>
        <w:rPr>
          <w:b/>
          <w:spacing w:val="-14"/>
        </w:rPr>
        <w:t xml:space="preserve"> </w:t>
      </w:r>
      <w:r>
        <w:rPr>
          <w:b/>
        </w:rPr>
        <w:t>1</w:t>
      </w:r>
      <w:r>
        <w:t>.</w:t>
      </w:r>
      <w:r>
        <w:rPr>
          <w:b/>
        </w:rPr>
        <w:t>D</w:t>
      </w:r>
      <w:r>
        <w:rPr>
          <w:b/>
          <w:spacing w:val="-14"/>
        </w:rPr>
        <w:t xml:space="preserve"> </w:t>
      </w:r>
      <w:r>
        <w:t>Lembar</w:t>
      </w:r>
      <w:r>
        <w:rPr>
          <w:spacing w:val="-4"/>
        </w:rPr>
        <w:t xml:space="preserve"> </w:t>
      </w:r>
      <w:r>
        <w:t>Rekapitulasi</w:t>
      </w:r>
      <w:r>
        <w:rPr>
          <w:spacing w:val="-10"/>
        </w:rPr>
        <w:t xml:space="preserve"> </w:t>
      </w:r>
      <w:r>
        <w:t>Kasus</w:t>
      </w:r>
      <w:r>
        <w:rPr>
          <w:spacing w:val="-6"/>
        </w:rPr>
        <w:t xml:space="preserve"> </w:t>
      </w:r>
      <w:r>
        <w:t>Ujian</w:t>
      </w:r>
      <w:r>
        <w:rPr>
          <w:spacing w:val="-11"/>
        </w:rPr>
        <w:t xml:space="preserve"> </w:t>
      </w:r>
      <w:r>
        <w:t>Praktik</w:t>
      </w:r>
      <w:r>
        <w:rPr>
          <w:spacing w:val="-11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Profesi</w:t>
      </w:r>
      <w:r>
        <w:rPr>
          <w:spacing w:val="-8"/>
        </w:rPr>
        <w:t xml:space="preserve"> </w:t>
      </w:r>
      <w:r>
        <w:t>Psikologi</w:t>
      </w:r>
      <w:r>
        <w:rPr>
          <w:spacing w:val="-7"/>
        </w:rPr>
        <w:t xml:space="preserve"> </w:t>
      </w:r>
      <w:r>
        <w:t>PKPP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(PDD)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6"/>
        </w:rPr>
      </w:pPr>
      <w:r>
        <w:pict>
          <v:group id="_x0000_s1053" o:spid="_x0000_s1053" o:spt="203" style="position:absolute;left:0pt;margin-left:418pt;margin-top:11.4pt;height:27pt;width:141pt;mso-position-horizontal-relative:page;mso-wrap-distance-bottom:0pt;mso-wrap-distance-top:0pt;z-index:-251652096;mso-width-relative:page;mso-height-relative:page;" coordorigin="8360,228" coordsize="2820,540">
            <o:lock v:ext="edit"/>
            <v:shape id="_x0000_s1054" o:spid="_x0000_s1054" style="position:absolute;left:8360;top:228;height:540;width:2820;" fillcolor="#000000" filled="t" stroked="f" coordorigin="8360,228" coordsize="2820,540" path="m11180,228l11160,228,11160,248,11160,748,8380,748,8380,248,11160,248,11160,228,8360,228,8360,768,11180,768,11180,758,11180,748,11180,248,11180,238,11180,228x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202" type="#_x0000_t202" style="position:absolute;left:8360;top:228;height:540;width:28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35"/>
                      <w:ind w:left="63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FORM</w:t>
                    </w:r>
                    <w:r>
                      <w:rPr>
                        <w:rFonts w:asci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ED_PDD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rPr>
          <w:sz w:val="26"/>
        </w:rPr>
      </w:pPr>
    </w:p>
    <w:p>
      <w:pPr>
        <w:pStyle w:val="5"/>
        <w:spacing w:before="6"/>
      </w:pPr>
    </w:p>
    <w:p>
      <w:pPr>
        <w:spacing w:before="0"/>
        <w:ind w:left="2408" w:right="2770" w:firstLine="0"/>
        <w:jc w:val="center"/>
        <w:rPr>
          <w:i/>
          <w:sz w:val="24"/>
        </w:rPr>
      </w:pPr>
      <w:r>
        <w:rPr>
          <w:i/>
          <w:sz w:val="24"/>
        </w:rPr>
        <w:t>LEMBAR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REKAPITULASI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KASUS</w:t>
      </w:r>
    </w:p>
    <w:p>
      <w:pPr>
        <w:pStyle w:val="2"/>
        <w:spacing w:before="89"/>
        <w:ind w:left="2408" w:right="2909"/>
        <w:jc w:val="center"/>
      </w:pPr>
      <w:r>
        <w:rPr>
          <w:spacing w:val="-1"/>
        </w:rPr>
        <w:t>UJIAN</w:t>
      </w:r>
      <w:r>
        <w:rPr>
          <w:spacing w:val="-13"/>
        </w:rPr>
        <w:t xml:space="preserve"> </w:t>
      </w:r>
      <w:r>
        <w:rPr>
          <w:spacing w:val="-1"/>
        </w:rPr>
        <w:t>PRAKTIK</w:t>
      </w:r>
      <w:r>
        <w:rPr>
          <w:spacing w:val="-9"/>
        </w:rPr>
        <w:t xml:space="preserve"> </w:t>
      </w:r>
      <w:r>
        <w:rPr>
          <w:spacing w:val="-1"/>
        </w:rPr>
        <w:t>KERJA</w:t>
      </w:r>
      <w:r>
        <w:rPr>
          <w:spacing w:val="-18"/>
        </w:rPr>
        <w:t xml:space="preserve"> </w:t>
      </w:r>
      <w:r>
        <w:rPr>
          <w:spacing w:val="-1"/>
        </w:rPr>
        <w:t>PROFESI</w:t>
      </w:r>
      <w:r>
        <w:rPr>
          <w:spacing w:val="-9"/>
        </w:rPr>
        <w:t xml:space="preserve"> </w:t>
      </w:r>
      <w:r>
        <w:rPr>
          <w:spacing w:val="-1"/>
        </w:rPr>
        <w:t>PSIKOLOGI</w:t>
      </w:r>
      <w:r>
        <w:rPr>
          <w:spacing w:val="-4"/>
        </w:rPr>
        <w:t xml:space="preserve"> </w:t>
      </w:r>
      <w:r>
        <w:t>PKPP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spacing w:before="199"/>
        <w:ind w:left="340" w:right="0" w:firstLine="0"/>
        <w:jc w:val="left"/>
        <w:rPr>
          <w:b/>
          <w:sz w:val="24"/>
        </w:rPr>
      </w:pPr>
      <w:r>
        <w:rPr>
          <w:rFonts w:ascii="Calibri"/>
          <w:b/>
          <w:spacing w:val="-2"/>
          <w:sz w:val="24"/>
        </w:rPr>
        <w:t>I.</w:t>
      </w:r>
      <w:r>
        <w:rPr>
          <w:rFonts w:ascii="Calibri"/>
          <w:b/>
          <w:spacing w:val="-32"/>
          <w:sz w:val="24"/>
        </w:rPr>
        <w:t xml:space="preserve"> </w:t>
      </w:r>
      <w:r>
        <w:rPr>
          <w:b/>
          <w:spacing w:val="-2"/>
          <w:sz w:val="24"/>
        </w:rPr>
        <w:t>IDENTITAS</w:t>
      </w:r>
    </w:p>
    <w:p>
      <w:pPr>
        <w:pStyle w:val="5"/>
        <w:spacing w:before="3"/>
        <w:rPr>
          <w:b/>
        </w:rPr>
      </w:pPr>
    </w:p>
    <w:tbl>
      <w:tblPr>
        <w:tblStyle w:val="4"/>
        <w:tblW w:w="0" w:type="auto"/>
        <w:tblInd w:w="3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64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958" w:type="dxa"/>
            <w:tcBorders>
              <w:right w:val="nil"/>
            </w:tcBorders>
          </w:tcPr>
          <w:p>
            <w:pPr>
              <w:pStyle w:val="8"/>
              <w:spacing w:before="118"/>
              <w:ind w:left="252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</w:p>
        </w:tc>
        <w:tc>
          <w:tcPr>
            <w:tcW w:w="6422" w:type="dxa"/>
            <w:tcBorders>
              <w:left w:val="nil"/>
            </w:tcBorders>
          </w:tcPr>
          <w:p>
            <w:pPr>
              <w:pStyle w:val="8"/>
              <w:spacing w:before="118"/>
              <w:ind w:left="14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958" w:type="dxa"/>
            <w:tcBorders>
              <w:right w:val="nil"/>
            </w:tcBorders>
          </w:tcPr>
          <w:p>
            <w:pPr>
              <w:pStyle w:val="8"/>
              <w:spacing w:before="114"/>
              <w:ind w:left="252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6422" w:type="dxa"/>
            <w:tcBorders>
              <w:left w:val="nil"/>
            </w:tcBorders>
          </w:tcPr>
          <w:p>
            <w:pPr>
              <w:pStyle w:val="8"/>
              <w:spacing w:before="114"/>
              <w:ind w:left="1468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PENDIDIKAN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(PDD)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58" w:type="dxa"/>
            <w:tcBorders>
              <w:right w:val="nil"/>
            </w:tcBorders>
          </w:tcPr>
          <w:p>
            <w:pPr>
              <w:pStyle w:val="8"/>
              <w:spacing w:before="112"/>
              <w:ind w:left="252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6422" w:type="dxa"/>
            <w:tcBorders>
              <w:left w:val="nil"/>
            </w:tcBorders>
          </w:tcPr>
          <w:p>
            <w:pPr>
              <w:pStyle w:val="8"/>
              <w:spacing w:before="112"/>
              <w:ind w:left="14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958" w:type="dxa"/>
            <w:tcBorders>
              <w:right w:val="nil"/>
            </w:tcBorders>
          </w:tcPr>
          <w:p>
            <w:pPr>
              <w:pStyle w:val="8"/>
              <w:spacing w:before="110"/>
              <w:ind w:left="252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6422" w:type="dxa"/>
            <w:tcBorders>
              <w:left w:val="nil"/>
            </w:tcBorders>
          </w:tcPr>
          <w:p>
            <w:pPr>
              <w:pStyle w:val="8"/>
              <w:spacing w:before="110"/>
              <w:ind w:left="146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>
      <w:pPr>
        <w:pStyle w:val="5"/>
        <w:spacing w:before="10"/>
        <w:rPr>
          <w:b/>
          <w:sz w:val="41"/>
        </w:rPr>
      </w:pPr>
    </w:p>
    <w:p>
      <w:pPr>
        <w:pStyle w:val="2"/>
      </w:pPr>
      <w:r>
        <w:rPr>
          <w:rFonts w:ascii="Calibri"/>
          <w:spacing w:val="-6"/>
        </w:rPr>
        <w:t>II.</w:t>
      </w:r>
      <w:r>
        <w:rPr>
          <w:rFonts w:ascii="Calibri"/>
          <w:spacing w:val="-1"/>
        </w:rPr>
        <w:t xml:space="preserve"> </w:t>
      </w:r>
      <w:r>
        <w:rPr>
          <w:spacing w:val="-5"/>
        </w:rPr>
        <w:t>PERSYARATAN</w:t>
      </w:r>
      <w:r>
        <w:rPr>
          <w:spacing w:val="-30"/>
        </w:rPr>
        <w:t xml:space="preserve"> </w:t>
      </w:r>
      <w:r>
        <w:rPr>
          <w:spacing w:val="-5"/>
        </w:rPr>
        <w:t>UMUM</w:t>
      </w:r>
    </w:p>
    <w:p>
      <w:pPr>
        <w:pStyle w:val="5"/>
        <w:spacing w:before="1"/>
        <w:rPr>
          <w:b/>
          <w:sz w:val="22"/>
        </w:rPr>
      </w:pPr>
    </w:p>
    <w:tbl>
      <w:tblPr>
        <w:tblStyle w:val="4"/>
        <w:tblW w:w="0" w:type="auto"/>
        <w:tblInd w:w="4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80"/>
        <w:gridCol w:w="2040"/>
        <w:gridCol w:w="2440"/>
        <w:gridCol w:w="1974"/>
        <w:gridCol w:w="1500"/>
        <w:gridCol w:w="13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094" w:type="dxa"/>
            <w:gridSpan w:val="6"/>
          </w:tcPr>
          <w:p>
            <w:pPr>
              <w:pStyle w:val="8"/>
              <w:spacing w:before="116"/>
              <w:ind w:left="3798" w:right="4465"/>
              <w:jc w:val="center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1348" w:type="dxa"/>
          </w:tcPr>
          <w:p>
            <w:pPr>
              <w:pStyle w:val="8"/>
              <w:spacing w:before="97"/>
              <w:ind w:left="160" w:right="72"/>
              <w:rPr>
                <w:sz w:val="24"/>
              </w:rPr>
            </w:pPr>
            <w:r>
              <w:rPr>
                <w:spacing w:val="-2"/>
                <w:sz w:val="24"/>
              </w:rPr>
              <w:t>TERPENU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40" w:type="dxa"/>
            <w:gridSpan w:val="2"/>
            <w:vMerge w:val="restart"/>
          </w:tcPr>
          <w:p>
            <w:pPr>
              <w:pStyle w:val="8"/>
              <w:spacing w:before="114"/>
              <w:ind w:left="132" w:right="110"/>
              <w:rPr>
                <w:sz w:val="24"/>
              </w:rPr>
            </w:pPr>
            <w:r>
              <w:rPr>
                <w:spacing w:val="-4"/>
                <w:sz w:val="24"/>
              </w:rPr>
              <w:t>1. 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7954" w:type="dxa"/>
            <w:gridSpan w:val="4"/>
          </w:tcPr>
          <w:p>
            <w:pPr>
              <w:pStyle w:val="8"/>
              <w:spacing w:before="114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Real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Case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(560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jam),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rincian:</w:t>
            </w: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4" w:type="dxa"/>
            <w:gridSpan w:val="4"/>
          </w:tcPr>
          <w:p>
            <w:pPr>
              <w:pStyle w:val="8"/>
              <w:spacing w:before="117"/>
              <w:ind w:left="311"/>
              <w:rPr>
                <w:i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Contact</w:t>
            </w: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1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4" w:type="dxa"/>
            <w:gridSpan w:val="4"/>
          </w:tcPr>
          <w:p>
            <w:pPr>
              <w:pStyle w:val="8"/>
              <w:spacing w:before="99"/>
              <w:ind w:left="311"/>
              <w:rPr>
                <w:i/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Maksimal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Client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Related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Activities</w:t>
            </w: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094" w:type="dxa"/>
            <w:gridSpan w:val="6"/>
          </w:tcPr>
          <w:p>
            <w:pPr>
              <w:pStyle w:val="8"/>
              <w:spacing w:before="100"/>
              <w:ind w:left="1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Jumlah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Psikologi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094" w:type="dxa"/>
            <w:gridSpan w:val="6"/>
          </w:tcPr>
          <w:p>
            <w:pPr>
              <w:pStyle w:val="8"/>
              <w:spacing w:before="111"/>
              <w:ind w:left="1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Variasi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6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1"/>
              <w:rPr>
                <w:b/>
                <w:sz w:val="21"/>
              </w:rPr>
            </w:pPr>
          </w:p>
          <w:p>
            <w:pPr>
              <w:pStyle w:val="8"/>
              <w:ind w:left="95" w:right="-15"/>
              <w:rPr>
                <w:sz w:val="24"/>
              </w:rPr>
            </w:pPr>
            <w:r>
              <w:rPr>
                <w:spacing w:val="-2"/>
                <w:sz w:val="24"/>
              </w:rPr>
              <w:t>No.</w:t>
            </w:r>
          </w:p>
        </w:tc>
        <w:tc>
          <w:tcPr>
            <w:tcW w:w="2720" w:type="dxa"/>
            <w:gridSpan w:val="2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1"/>
              <w:rPr>
                <w:b/>
                <w:sz w:val="21"/>
              </w:rPr>
            </w:pPr>
          </w:p>
          <w:p>
            <w:pPr>
              <w:pStyle w:val="8"/>
              <w:ind w:left="156" w:right="576" w:firstLine="636"/>
              <w:rPr>
                <w:sz w:val="24"/>
              </w:rPr>
            </w:pPr>
            <w:r>
              <w:rPr>
                <w:sz w:val="24"/>
              </w:rPr>
              <w:t>Jenis 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(Individu/Kelompok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dll.)</w:t>
            </w:r>
          </w:p>
        </w:tc>
        <w:tc>
          <w:tcPr>
            <w:tcW w:w="244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"/>
              <w:rPr>
                <w:b/>
                <w:sz w:val="22"/>
              </w:rPr>
            </w:pPr>
          </w:p>
          <w:p>
            <w:pPr>
              <w:pStyle w:val="8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Variasi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1974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"/>
              <w:rPr>
                <w:b/>
                <w:sz w:val="22"/>
              </w:rPr>
            </w:pPr>
          </w:p>
          <w:p>
            <w:pPr>
              <w:pStyle w:val="8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Lokasi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PKPP</w:t>
            </w:r>
          </w:p>
        </w:tc>
        <w:tc>
          <w:tcPr>
            <w:tcW w:w="2848" w:type="dxa"/>
            <w:gridSpan w:val="2"/>
          </w:tcPr>
          <w:p>
            <w:pPr>
              <w:pStyle w:val="8"/>
              <w:spacing w:before="112" w:line="278" w:lineRule="auto"/>
              <w:ind w:left="1029" w:hanging="780"/>
              <w:rPr>
                <w:sz w:val="24"/>
              </w:rPr>
            </w:pPr>
            <w:r>
              <w:rPr>
                <w:spacing w:val="-2"/>
                <w:sz w:val="24"/>
              </w:rPr>
              <w:t>Waktu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(dalam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8"/>
              <w:spacing w:before="110" w:line="276" w:lineRule="auto"/>
              <w:ind w:left="364" w:right="340" w:firstLine="81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Contact</w:t>
            </w:r>
          </w:p>
        </w:tc>
        <w:tc>
          <w:tcPr>
            <w:tcW w:w="1348" w:type="dxa"/>
          </w:tcPr>
          <w:p>
            <w:pPr>
              <w:pStyle w:val="8"/>
              <w:spacing w:before="110" w:line="268" w:lineRule="auto"/>
              <w:ind w:left="357" w:right="222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>Client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Related</w:t>
            </w:r>
          </w:p>
          <w:p>
            <w:pPr>
              <w:pStyle w:val="8"/>
              <w:spacing w:before="3"/>
              <w:ind w:left="357"/>
              <w:rPr>
                <w:i/>
                <w:sz w:val="24"/>
              </w:rPr>
            </w:pPr>
            <w:r>
              <w:rPr>
                <w:i/>
                <w:sz w:val="24"/>
              </w:rPr>
              <w:t>Activities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0" w:type="dxa"/>
          </w:tcPr>
          <w:p>
            <w:pPr>
              <w:pStyle w:val="8"/>
              <w:spacing w:before="119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7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60" w:type="dxa"/>
          </w:tcPr>
          <w:p>
            <w:pPr>
              <w:pStyle w:val="8"/>
              <w:spacing w:before="99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0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97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tbl>
      <w:tblPr>
        <w:tblStyle w:val="4"/>
        <w:tblW w:w="0" w:type="auto"/>
        <w:tblInd w:w="4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720"/>
        <w:gridCol w:w="2440"/>
        <w:gridCol w:w="2040"/>
        <w:gridCol w:w="1013"/>
        <w:gridCol w:w="16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0" w:type="dxa"/>
          </w:tcPr>
          <w:p>
            <w:pPr>
              <w:pStyle w:val="8"/>
              <w:spacing w:before="99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60" w:type="dxa"/>
          </w:tcPr>
          <w:p>
            <w:pPr>
              <w:pStyle w:val="8"/>
              <w:spacing w:before="100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0" w:type="dxa"/>
          </w:tcPr>
          <w:p>
            <w:pPr>
              <w:pStyle w:val="8"/>
              <w:spacing w:before="102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60" w:type="dxa"/>
          </w:tcPr>
          <w:p>
            <w:pPr>
              <w:pStyle w:val="8"/>
              <w:spacing w:before="105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0" w:type="dxa"/>
          </w:tcPr>
          <w:p>
            <w:pPr>
              <w:pStyle w:val="8"/>
              <w:spacing w:before="106"/>
              <w:ind w:left="117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0" w:hRule="atLeast"/>
        </w:trPr>
        <w:tc>
          <w:tcPr>
            <w:tcW w:w="10320" w:type="dxa"/>
            <w:gridSpan w:val="6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52"/>
              </w:tabs>
              <w:spacing w:before="0" w:after="0" w:line="289" w:lineRule="exact"/>
              <w:ind w:left="85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Variasi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(dipilih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kasus),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siswa: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2"/>
              </w:tabs>
              <w:spacing w:before="0" w:after="0" w:line="242" w:lineRule="auto"/>
              <w:ind w:left="1572" w:right="1801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Anak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Berkebutuhan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Khusus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(hambatan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intelektual,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slow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learner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autism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ADD/ADHD,LD,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ODD/CD);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2"/>
              </w:tabs>
              <w:spacing w:before="15" w:after="0" w:line="240" w:lineRule="auto"/>
              <w:ind w:left="1572" w:right="892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PAUD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(hambatan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perkembangan,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motorik,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emosi,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kesiapan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sekolah);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2"/>
              </w:tabs>
              <w:spacing w:before="31" w:after="0" w:line="240" w:lineRule="auto"/>
              <w:ind w:left="1572" w:right="470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under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achievement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dasar,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emosional);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2"/>
              </w:tabs>
              <w:spacing w:before="28" w:after="0" w:line="240" w:lineRule="auto"/>
              <w:ind w:left="1572" w:right="596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SMP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under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achievement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emosional,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bimbingan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karir,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masalah 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[agresivitas, </w:t>
            </w:r>
            <w:r>
              <w:rPr>
                <w:i/>
                <w:sz w:val="24"/>
              </w:rPr>
              <w:t>bullying</w:t>
            </w:r>
            <w:r>
              <w:rPr>
                <w:sz w:val="24"/>
              </w:rPr>
              <w:t>]);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0"/>
              </w:tabs>
              <w:spacing w:before="29" w:after="0" w:line="252" w:lineRule="auto"/>
              <w:ind w:left="1572" w:right="558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under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achievement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motivasi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emosional,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bimbingan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karir, penelusuran bakat/minat, masalah perilaku di lingkup pendidikan [agresivitas,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bullying</w:t>
            </w:r>
            <w:r>
              <w:rPr>
                <w:sz w:val="24"/>
              </w:rPr>
              <w:t>])</w:t>
            </w:r>
          </w:p>
          <w:p>
            <w:pPr>
              <w:pStyle w:val="8"/>
              <w:numPr>
                <w:ilvl w:val="1"/>
                <w:numId w:val="6"/>
              </w:numPr>
              <w:tabs>
                <w:tab w:val="left" w:pos="1571"/>
                <w:tab w:val="left" w:pos="1572"/>
              </w:tabs>
              <w:spacing w:before="13" w:after="0" w:line="240" w:lineRule="auto"/>
              <w:ind w:left="1572" w:right="332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Perguruan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Tinggi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(motivasi,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prokrastinasi,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prestasi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akademik,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emosi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komunikasi)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52"/>
              </w:tabs>
              <w:spacing w:before="38" w:after="0" w:line="232" w:lineRule="auto"/>
              <w:ind w:left="851" w:right="688" w:hanging="360"/>
              <w:jc w:val="both"/>
              <w:rPr>
                <w:sz w:val="24"/>
              </w:rPr>
            </w:pPr>
            <w:r>
              <w:rPr>
                <w:sz w:val="24"/>
              </w:rPr>
              <w:t>Kasus kelompok adalah masalah yang ditemukan pada sekelompok warga sekolah,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keluhan yang sama, dan diintervensi secara kelompok (misalnya: </w:t>
            </w:r>
            <w:r>
              <w:rPr>
                <w:i/>
                <w:sz w:val="24"/>
              </w:rPr>
              <w:t>group counselling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therapy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psikoedukasi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termasuk 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ataupun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non-pelatihan,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dll.).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Contoh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kasus,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beberapa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memiliki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motivasi belajar yang rendah.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52"/>
              </w:tabs>
              <w:spacing w:before="2" w:after="0" w:line="235" w:lineRule="auto"/>
              <w:ind w:left="851" w:right="505" w:hanging="360"/>
              <w:jc w:val="left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ditemukan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sekolah,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berdampak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proses belajar (pendidikan) atau kesejahteraan (</w:t>
            </w:r>
            <w:r>
              <w:rPr>
                <w:i/>
                <w:sz w:val="24"/>
              </w:rPr>
              <w:t>well-being</w:t>
            </w:r>
            <w:r>
              <w:rPr>
                <w:sz w:val="24"/>
              </w:rPr>
              <w:t>) warga sekolah; ditinjau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dari perspektif </w:t>
            </w:r>
            <w:r>
              <w:rPr>
                <w:i/>
                <w:sz w:val="24"/>
              </w:rPr>
              <w:t xml:space="preserve">stakeholders </w:t>
            </w:r>
            <w:r>
              <w:rPr>
                <w:sz w:val="24"/>
              </w:rPr>
              <w:t>(siswa, teman, lingkungan sosial, guru, orang tua, manajemen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sekolah, masyarakat, kebijakan/peraturan yang berlaku). Contoh kasus, antara lain: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besar siswa melakukan tawuran, </w:t>
            </w:r>
            <w:r>
              <w:rPr>
                <w:i/>
                <w:sz w:val="24"/>
              </w:rPr>
              <w:t>bullying</w:t>
            </w:r>
            <w:r>
              <w:rPr>
                <w:sz w:val="24"/>
              </w:rPr>
              <w:t>, seks-bebas, penggunaan rokok/narkoba; sebagian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 guru kurang memahami karakteristik belajar siswa, melakukan pelanggaran,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kekerasan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siswa, dll.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852"/>
              </w:tabs>
              <w:spacing w:before="15" w:after="0" w:line="230" w:lineRule="auto"/>
              <w:ind w:left="851" w:right="30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Kelengkapan proses: </w:t>
            </w:r>
            <w:r>
              <w:rPr>
                <w:i/>
                <w:sz w:val="24"/>
              </w:rPr>
              <w:t xml:space="preserve">assessment </w:t>
            </w:r>
            <w:r>
              <w:rPr>
                <w:sz w:val="24"/>
              </w:rPr>
              <w:t>hingga intervensi (paling tidak konseling) pada seluruh 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psikoedukasi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rancangan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sistem.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180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232" w:right="1037"/>
              <w:jc w:val="center"/>
              <w:rPr>
                <w:sz w:val="24"/>
              </w:rPr>
            </w:pPr>
            <w:r>
              <w:rPr>
                <w:sz w:val="24"/>
              </w:rPr>
              <w:t>AITEM</w:t>
            </w:r>
          </w:p>
        </w:tc>
        <w:tc>
          <w:tcPr>
            <w:tcW w:w="5493" w:type="dxa"/>
            <w:gridSpan w:val="3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737"/>
              <w:rPr>
                <w:sz w:val="24"/>
              </w:rPr>
            </w:pPr>
            <w:r>
              <w:rPr>
                <w:sz w:val="24"/>
              </w:rPr>
              <w:t>KRITERIA</w:t>
            </w:r>
          </w:p>
        </w:tc>
        <w:tc>
          <w:tcPr>
            <w:tcW w:w="1647" w:type="dxa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ind w:left="130"/>
              <w:rPr>
                <w:sz w:val="24"/>
              </w:rPr>
            </w:pPr>
            <w:r>
              <w:rPr>
                <w:sz w:val="24"/>
              </w:rPr>
              <w:t>TERPENUHI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580" w:right="140" w:bottom="280" w:left="500" w:header="720" w:footer="720" w:gutter="0"/>
          <w:cols w:space="720" w:num="1"/>
        </w:sectPr>
      </w:pPr>
    </w:p>
    <w:p>
      <w:pPr>
        <w:pStyle w:val="5"/>
        <w:spacing w:before="7"/>
        <w:rPr>
          <w:b/>
          <w:sz w:val="22"/>
        </w:rPr>
      </w:pPr>
      <w:r>
        <w:pict>
          <v:group id="_x0000_s1056" o:spid="_x0000_s1056" o:spt="203" style="position:absolute;left:0pt;margin-left:48.7pt;margin-top:541.85pt;height:24.65pt;width:453.4pt;mso-position-horizontal-relative:page;mso-position-vertical-relative:page;z-index:-251656192;mso-width-relative:page;mso-height-relative:page;" coordorigin="974,10837" coordsize="9068,493">
            <o:lock v:ext="edit"/>
            <v:shape id="_x0000_s1057" o:spid="_x0000_s1057" o:spt="75" type="#_x0000_t75" style="position:absolute;left:6362;top:11128;height:202;width:20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58" o:spid="_x0000_s1058" o:spt="202" type="#_x0000_t202" style="position:absolute;left:974;top:10877;height:266;width:23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Kesimpulan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persyaratan</w:t>
                    </w:r>
                  </w:p>
                </w:txbxContent>
              </v:textbox>
            </v:shape>
            <v:shape id="_x0000_s1059" o:spid="_x0000_s1059" o:spt="202" type="#_x0000_t202" style="position:absolute;left:5788;top:10837;height:317;width:7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0" w:firstLine="0"/>
                      <w:jc w:val="left"/>
                      <w:rPr>
                        <w:rFonts w:ascii="Microsoft YaHei"/>
                        <w:sz w:val="24"/>
                      </w:rPr>
                    </w:pPr>
                    <w:r>
                      <w:rPr>
                        <w:rFonts w:ascii="Microsoft YaHei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0" o:spid="_x0000_s1060" o:spt="202" type="#_x0000_t202" style="position:absolute;left:6688;top:10843;height:266;width:33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Memenuhi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(jika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semua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syarat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telah</w:t>
                    </w:r>
                  </w:p>
                </w:txbxContent>
              </v:textbox>
            </v:shape>
            <v:shape id="_x0000_s1061" o:spid="_x0000_s1061" o:spt="202" type="#_x0000_t202" style="position:absolute;left:6688;top:10995;height:266;width:9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terpenuhi)</w:t>
                    </w:r>
                  </w:p>
                </w:txbxContent>
              </v:textbox>
            </v:shape>
          </v:group>
        </w:pict>
      </w:r>
    </w:p>
    <w:tbl>
      <w:tblPr>
        <w:tblStyle w:val="4"/>
        <w:tblW w:w="0" w:type="auto"/>
        <w:tblInd w:w="4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5800"/>
        <w:gridCol w:w="13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8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6"/>
              <w:rPr>
                <w:b/>
                <w:sz w:val="22"/>
              </w:rPr>
            </w:pPr>
          </w:p>
          <w:p>
            <w:pPr>
              <w:pStyle w:val="8"/>
              <w:ind w:left="909" w:right="347" w:hanging="406"/>
              <w:rPr>
                <w:sz w:val="24"/>
              </w:rPr>
            </w:pPr>
            <w:r>
              <w:rPr>
                <w:spacing w:val="-2"/>
                <w:sz w:val="24"/>
              </w:rPr>
              <w:t>Variasi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digunakan</w:t>
            </w:r>
          </w:p>
        </w:tc>
        <w:tc>
          <w:tcPr>
            <w:tcW w:w="5800" w:type="dxa"/>
          </w:tcPr>
          <w:p>
            <w:pPr>
              <w:pStyle w:val="8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Preventif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spacing w:before="4"/>
              <w:rPr>
                <w:b/>
                <w:sz w:val="24"/>
              </w:rPr>
            </w:pPr>
          </w:p>
          <w:p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Promotif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Kuratif/korektif/rehabilitatif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8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ind w:left="782"/>
              <w:rPr>
                <w:sz w:val="24"/>
              </w:rPr>
            </w:pPr>
            <w:r>
              <w:rPr>
                <w:spacing w:val="-1"/>
                <w:sz w:val="24"/>
              </w:rPr>
              <w:t>Rekapitulasi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</w:tc>
        <w:tc>
          <w:tcPr>
            <w:tcW w:w="5800" w:type="dxa"/>
          </w:tcPr>
          <w:p>
            <w:pPr>
              <w:pStyle w:val="8"/>
              <w:spacing w:before="147"/>
              <w:ind w:left="117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spacing w:before="173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8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6"/>
              <w:rPr>
                <w:b/>
                <w:sz w:val="22"/>
              </w:rPr>
            </w:pPr>
          </w:p>
          <w:p>
            <w:pPr>
              <w:pStyle w:val="8"/>
              <w:ind w:left="1232" w:right="10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Logbook</w:t>
            </w:r>
          </w:p>
        </w:tc>
        <w:tc>
          <w:tcPr>
            <w:tcW w:w="5800" w:type="dxa"/>
          </w:tcPr>
          <w:p>
            <w:pPr>
              <w:pStyle w:val="8"/>
              <w:spacing w:before="165"/>
              <w:ind w:left="117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spacing w:before="173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80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3"/>
              <w:rPr>
                <w:b/>
                <w:sz w:val="22"/>
              </w:rPr>
            </w:pPr>
          </w:p>
          <w:p>
            <w:pPr>
              <w:pStyle w:val="8"/>
              <w:ind w:left="82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Informed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consent</w:t>
            </w:r>
          </w:p>
        </w:tc>
        <w:tc>
          <w:tcPr>
            <w:tcW w:w="5800" w:type="dxa"/>
          </w:tcPr>
          <w:p>
            <w:pPr>
              <w:pStyle w:val="8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spacing w:before="173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3180" w:type="dxa"/>
            <w:vMerge w:val="restart"/>
          </w:tcPr>
          <w:p>
            <w:pPr>
              <w:pStyle w:val="8"/>
              <w:tabs>
                <w:tab w:val="left" w:pos="1523"/>
                <w:tab w:val="left" w:pos="2709"/>
              </w:tabs>
              <w:spacing w:before="99"/>
              <w:ind w:left="372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Evaluasi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dari</w:t>
            </w:r>
          </w:p>
          <w:p>
            <w:pPr>
              <w:pStyle w:val="8"/>
              <w:tabs>
                <w:tab w:val="left" w:pos="2447"/>
              </w:tabs>
              <w:spacing w:before="163"/>
              <w:ind w:left="372"/>
              <w:rPr>
                <w:sz w:val="24"/>
              </w:rPr>
            </w:pPr>
            <w:r>
              <w:rPr>
                <w:i/>
                <w:sz w:val="24"/>
              </w:rPr>
              <w:t>supervisor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terkait</w:t>
            </w:r>
          </w:p>
          <w:p>
            <w:pPr>
              <w:pStyle w:val="8"/>
              <w:spacing w:before="8"/>
              <w:rPr>
                <w:b/>
                <w:sz w:val="30"/>
              </w:rPr>
            </w:pPr>
          </w:p>
          <w:p>
            <w:pPr>
              <w:pStyle w:val="8"/>
              <w:tabs>
                <w:tab w:val="left" w:pos="1677"/>
                <w:tab w:val="left" w:pos="2488"/>
              </w:tabs>
              <w:spacing w:line="398" w:lineRule="auto"/>
              <w:ind w:left="372" w:right="67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kerja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profesional/etika</w:t>
            </w:r>
          </w:p>
        </w:tc>
        <w:tc>
          <w:tcPr>
            <w:tcW w:w="5800" w:type="dxa"/>
          </w:tcPr>
          <w:p>
            <w:pPr>
              <w:pStyle w:val="8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31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07"/>
              <w:ind w:left="11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340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spacing w:before="5"/>
        <w:rPr>
          <w:b/>
        </w:rPr>
      </w:pPr>
      <w:r>
        <w:pict>
          <v:group id="_x0000_s1062" o:spid="_x0000_s1062" o:spt="203" style="position:absolute;left:0pt;margin-left:45.25pt;margin-top:15.95pt;height:88.7pt;width:520pt;mso-position-horizontal-relative:page;mso-wrap-distance-bottom:0pt;mso-wrap-distance-top:0pt;z-index:-251652096;mso-width-relative:page;mso-height-relative:page;" coordorigin="905,320" coordsize="10400,1774">
            <o:lock v:ext="edit"/>
            <v:shape id="_x0000_s1063" o:spid="_x0000_s1063" o:spt="75" type="#_x0000_t75" style="position:absolute;left:6362;top:417;height:202;width:20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64" o:spid="_x0000_s1064" style="position:absolute;left:905;top:319;height:1774;width:10400;" fillcolor="#000000" filled="t" stroked="f" coordorigin="905,320" coordsize="10400,1774" path="m11305,320l11285,320,11285,352,11285,2062,925,2062,925,352,11285,352,11285,320,905,320,905,352,905,2062,905,2094,11305,2094,11305,2063,11305,2062,11305,320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spacing w:after="0"/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p>
      <w:pPr>
        <w:pStyle w:val="5"/>
        <w:spacing w:before="4"/>
        <w:rPr>
          <w:b/>
        </w:rPr>
      </w:pPr>
    </w:p>
    <w:p>
      <w:pPr>
        <w:pStyle w:val="5"/>
        <w:ind w:left="360"/>
        <w:rPr>
          <w:sz w:val="20"/>
        </w:rPr>
      </w:pPr>
      <w:r>
        <w:rPr>
          <w:sz w:val="20"/>
        </w:rPr>
        <w:pict>
          <v:group id="_x0000_s1065" o:spid="_x0000_s1065" o:spt="203" style="height:179pt;width:520pt;" coordsize="10400,3580">
            <o:lock v:ext="edit"/>
            <v:shape id="_x0000_s1066" o:spid="_x0000_s1066" style="position:absolute;left:0;top:0;height:3580;width:10400;" fillcolor="#000000" filled="t" stroked="f" coordsize="10400,3580" path="m10400,0l10380,0,10380,20,10380,3560,20,3560,20,20,10380,20,10380,0,0,0,0,3580,10400,3580,10400,3570,10400,3560,10400,20,10400,10,10400,0xe">
              <v:path arrowok="t"/>
              <v:fill on="t" focussize="0,0"/>
              <v:stroke on="f"/>
              <v:imagedata o:title=""/>
              <o:lock v:ext="edit"/>
            </v:shape>
            <v:shape id="_x0000_s1067" o:spid="_x0000_s1067" o:spt="202" type="#_x0000_t202" style="position:absolute;left:114;top:151;height:266;width:39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Catatan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aitem-aitem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yang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harus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dipenuhi</w:t>
                    </w:r>
                  </w:p>
                </w:txbxContent>
              </v:textbox>
            </v:shape>
            <v:shape id="_x0000_s1068" o:spid="_x0000_s1068" o:spt="202" type="#_x0000_t202" style="position:absolute;left:4928;top:185;height:240;width: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spacing w:before="10"/>
        <w:rPr>
          <w:b/>
          <w:sz w:val="11"/>
        </w:rPr>
      </w:pPr>
      <w:r>
        <w:pict>
          <v:group id="_x0000_s1069" o:spid="_x0000_s1069" o:spt="203" style="position:absolute;left:0pt;margin-left:25pt;margin-top:8.75pt;height:166.95pt;width:531pt;mso-position-horizontal-relative:page;mso-wrap-distance-bottom:0pt;mso-wrap-distance-top:0pt;z-index:-251651072;mso-width-relative:page;mso-height-relative:page;" coordorigin="500,175" coordsize="10620,3339">
            <o:lock v:ext="edit"/>
            <v:shape id="_x0000_s1070" o:spid="_x0000_s1070" style="position:absolute;left:500;top:175;height:3323;width:10620;" fillcolor="#000000" filled="t" stroked="f" coordorigin="500,175" coordsize="10620,3323" path="m11120,176l11100,176,11100,175,500,175,500,195,500,3478,500,3498,11120,3498,11120,3478,520,3478,520,195,11100,195,11100,3477,11120,3477,11120,176xe">
              <v:path arrowok="t"/>
              <v:fill on="t" focussize="0,0"/>
              <v:stroke on="f"/>
              <v:imagedata o:title=""/>
              <o:lock v:ext="edit"/>
            </v:shape>
            <v:shape id="_x0000_s1071" o:spid="_x0000_s1071" o:spt="202" type="#_x0000_t202" style="position:absolute;left:636;top:339;height:266;width:43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Telah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diperiksa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dan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disetujui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untuk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dilakukan</w:t>
                    </w:r>
                  </w:p>
                </w:txbxContent>
              </v:textbox>
            </v:shape>
            <v:shape id="_x0000_s1072" o:spid="_x0000_s1072" o:spt="202" type="#_x0000_t202" style="position:absolute;left:7204;top:339;height:266;width:108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Dilaporkan</w:t>
                    </w:r>
                  </w:p>
                </w:txbxContent>
              </v:textbox>
            </v:shape>
            <v:shape id="_x0000_s1073" o:spid="_x0000_s1073" o:spt="202" type="#_x0000_t202" style="position:absolute;left:636;top:1165;height:266;width: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Penguji</w:t>
                    </w:r>
                  </w:p>
                </w:txbxContent>
              </v:textbox>
            </v:shape>
            <v:shape id="_x0000_s1074" o:spid="_x0000_s1074" o:spt="202" type="#_x0000_t202" style="position:absolute;left:7204;top:1165;height:266;width:10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Mahasiswa</w:t>
                    </w:r>
                  </w:p>
                </w:txbxContent>
              </v:textbox>
            </v:shape>
            <v:shape id="_x0000_s1075" o:spid="_x0000_s1075" o:spt="202" type="#_x0000_t202" style="position:absolute;left:636;top:2829;height:686;width:25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80" w:lineRule="exact"/>
                      <w:ind w:left="0" w:right="0" w:firstLine="0"/>
                      <w:jc w:val="left"/>
                      <w:rPr>
                        <w:rFonts w:ascii="Microsoft YaHei"/>
                        <w:sz w:val="24"/>
                      </w:rPr>
                    </w:pPr>
                    <w:r>
                      <w:rPr>
                        <w:rFonts w:ascii="Microsoft YaHei"/>
                        <w:spacing w:val="-1"/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>.......................................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Microsoft YaHei"/>
                        <w:sz w:val="24"/>
                      </w:rPr>
                      <w:t>)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SIPP.</w:t>
                    </w:r>
                  </w:p>
                </w:txbxContent>
              </v:textbox>
            </v:shape>
            <v:shape id="_x0000_s1076" o:spid="_x0000_s1076" o:spt="202" type="#_x0000_t202" style="position:absolute;left:7204;top:2778;height:317;width:25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17" w:lineRule="exact"/>
                      <w:ind w:left="0" w:right="0" w:firstLine="0"/>
                      <w:jc w:val="left"/>
                      <w:rPr>
                        <w:rFonts w:ascii="Microsoft YaHei"/>
                        <w:sz w:val="24"/>
                      </w:rPr>
                    </w:pPr>
                    <w:r>
                      <w:rPr>
                        <w:rFonts w:ascii="Microsoft YaHei"/>
                        <w:spacing w:val="-1"/>
                        <w:sz w:val="24"/>
                      </w:rPr>
                      <w:t>(</w:t>
                    </w:r>
                    <w:r>
                      <w:rPr>
                        <w:spacing w:val="-1"/>
                        <w:sz w:val="24"/>
                      </w:rPr>
                      <w:t>.......................................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Microsoft YaHei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20" w:h="16840"/>
          <w:pgMar w:top="1600" w:right="140" w:bottom="280" w:left="500" w:header="720" w:footer="720" w:gutter="0"/>
          <w:cols w:space="720" w:num="1"/>
        </w:sectPr>
      </w:pPr>
    </w:p>
    <w:p>
      <w:pPr>
        <w:pStyle w:val="5"/>
        <w:spacing w:before="61"/>
        <w:ind w:left="200"/>
      </w:pPr>
      <w:r>
        <w:rPr>
          <w:b/>
        </w:rPr>
        <w:t>Formulir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t>.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Tinjauan</w:t>
      </w:r>
      <w:r>
        <w:rPr>
          <w:spacing w:val="-11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Ujian</w:t>
      </w:r>
      <w:r>
        <w:rPr>
          <w:spacing w:val="-8"/>
        </w:rPr>
        <w:t xml:space="preserve"> </w:t>
      </w:r>
      <w:r>
        <w:t>Praktik</w:t>
      </w:r>
      <w:r>
        <w:rPr>
          <w:spacing w:val="-8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Profesi</w:t>
      </w:r>
      <w:r>
        <w:rPr>
          <w:spacing w:val="-5"/>
        </w:rPr>
        <w:t xml:space="preserve"> </w:t>
      </w:r>
      <w:r>
        <w:t>Psikologi</w:t>
      </w:r>
      <w:r>
        <w:rPr>
          <w:spacing w:val="-8"/>
        </w:rPr>
        <w:t xml:space="preserve"> </w:t>
      </w:r>
      <w:r>
        <w:t>PKPP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KLINIS</w:t>
      </w:r>
      <w:r>
        <w:rPr>
          <w:spacing w:val="-3"/>
        </w:rPr>
        <w:t xml:space="preserve"> </w:t>
      </w:r>
      <w:r>
        <w:t>(KL)</w:t>
      </w:r>
    </w:p>
    <w:p>
      <w:pPr>
        <w:pStyle w:val="2"/>
        <w:spacing w:before="144"/>
        <w:ind w:left="3142" w:right="2955"/>
        <w:jc w:val="center"/>
      </w:pPr>
      <w:r>
        <w:rPr>
          <w:spacing w:val="-2"/>
        </w:rPr>
        <w:t>LEMBAR</w:t>
      </w:r>
      <w:r>
        <w:rPr>
          <w:spacing w:val="-13"/>
        </w:rPr>
        <w:t xml:space="preserve"> </w:t>
      </w:r>
      <w:r>
        <w:rPr>
          <w:spacing w:val="-2"/>
        </w:rPr>
        <w:t>TINJAUAN</w:t>
      </w:r>
      <w:r>
        <w:rPr>
          <w:spacing w:val="-3"/>
        </w:rPr>
        <w:t xml:space="preserve"> </w:t>
      </w:r>
      <w:r>
        <w:rPr>
          <w:spacing w:val="-2"/>
        </w:rPr>
        <w:t>KASUS</w:t>
      </w:r>
      <w:r>
        <w:rPr>
          <w:spacing w:val="-7"/>
        </w:rPr>
        <w:t xml:space="preserve"> </w:t>
      </w:r>
      <w:r>
        <w:rPr>
          <w:spacing w:val="-2"/>
        </w:rPr>
        <w:t>UJIAN</w:t>
      </w:r>
      <w:r>
        <w:rPr>
          <w:spacing w:val="-3"/>
        </w:rPr>
        <w:t xml:space="preserve"> </w:t>
      </w:r>
      <w:r>
        <w:rPr>
          <w:spacing w:val="-2"/>
        </w:rPr>
        <w:t>PRAKTIK</w:t>
      </w:r>
      <w:r>
        <w:rPr>
          <w:spacing w:val="-5"/>
        </w:rPr>
        <w:t xml:space="preserve"> </w:t>
      </w:r>
      <w:r>
        <w:rPr>
          <w:spacing w:val="-2"/>
        </w:rPr>
        <w:t>KERJA</w:t>
      </w:r>
      <w:r>
        <w:rPr>
          <w:spacing w:val="-6"/>
        </w:rPr>
        <w:t xml:space="preserve"> </w:t>
      </w:r>
      <w:r>
        <w:rPr>
          <w:spacing w:val="-2"/>
        </w:rPr>
        <w:t>PROFESI</w:t>
      </w:r>
      <w:r>
        <w:rPr>
          <w:spacing w:val="-7"/>
        </w:rPr>
        <w:t xml:space="preserve"> </w:t>
      </w:r>
      <w:r>
        <w:rPr>
          <w:spacing w:val="-2"/>
        </w:rPr>
        <w:t>PSIKOLOGI</w:t>
      </w:r>
      <w:r>
        <w:rPr>
          <w:spacing w:val="-5"/>
        </w:rPr>
        <w:t xml:space="preserve"> </w:t>
      </w:r>
      <w:r>
        <w:rPr>
          <w:spacing w:val="-1"/>
        </w:rPr>
        <w:t>(PKPP)</w:t>
      </w:r>
    </w:p>
    <w:p>
      <w:pPr>
        <w:pStyle w:val="5"/>
        <w:spacing w:before="3"/>
        <w:rPr>
          <w:b/>
          <w:sz w:val="31"/>
        </w:rPr>
      </w:pPr>
    </w:p>
    <w:p>
      <w:pPr>
        <w:spacing w:before="0"/>
        <w:ind w:left="2782" w:right="2955" w:firstLine="0"/>
        <w:jc w:val="center"/>
        <w:rPr>
          <w:b/>
          <w:sz w:val="24"/>
        </w:rPr>
      </w:pPr>
      <w:r>
        <w:rPr>
          <w:b/>
          <w:sz w:val="24"/>
        </w:rPr>
        <w:t>KLINIS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(KL)</w:t>
      </w: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5"/>
        </w:rPr>
      </w:pPr>
    </w:p>
    <w:tbl>
      <w:tblPr>
        <w:tblStyle w:val="4"/>
        <w:tblW w:w="0" w:type="auto"/>
        <w:tblInd w:w="2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233"/>
        <w:gridCol w:w="100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406" w:type="dxa"/>
            <w:tcBorders>
              <w:right w:val="nil"/>
            </w:tcBorders>
          </w:tcPr>
          <w:p>
            <w:pPr>
              <w:pStyle w:val="8"/>
              <w:spacing w:before="109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INSTITUSI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>
            <w:pPr>
              <w:pStyle w:val="8"/>
              <w:spacing w:before="10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02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06" w:type="dxa"/>
            <w:tcBorders>
              <w:right w:val="nil"/>
            </w:tcBorders>
          </w:tcPr>
          <w:p>
            <w:pPr>
              <w:pStyle w:val="8"/>
              <w:spacing w:before="121"/>
              <w:ind w:left="137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>
            <w:pPr>
              <w:pStyle w:val="8"/>
              <w:spacing w:before="12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02" w:type="dxa"/>
            <w:tcBorders>
              <w:left w:val="nil"/>
            </w:tcBorders>
          </w:tcPr>
          <w:p>
            <w:pPr>
              <w:pStyle w:val="8"/>
              <w:spacing w:before="18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KLINIS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(KL)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406" w:type="dxa"/>
            <w:tcBorders>
              <w:right w:val="nil"/>
            </w:tcBorders>
          </w:tcPr>
          <w:p>
            <w:pPr>
              <w:pStyle w:val="8"/>
              <w:spacing w:before="119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MAHASISWA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>
            <w:pPr>
              <w:pStyle w:val="8"/>
              <w:spacing w:before="11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02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06" w:type="dxa"/>
            <w:tcBorders>
              <w:right w:val="nil"/>
            </w:tcBorders>
          </w:tcPr>
          <w:p>
            <w:pPr>
              <w:pStyle w:val="8"/>
              <w:spacing w:before="109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TAHUN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MASUK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>
            <w:pPr>
              <w:pStyle w:val="8"/>
              <w:spacing w:before="10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02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spacing w:before="11"/>
        <w:rPr>
          <w:b/>
          <w:sz w:val="22"/>
        </w:rPr>
      </w:pPr>
    </w:p>
    <w:p>
      <w:pPr>
        <w:pStyle w:val="5"/>
        <w:spacing w:before="74" w:after="37"/>
        <w:ind w:left="108"/>
      </w:pPr>
      <w:r>
        <w:rPr>
          <w:spacing w:val="-1"/>
        </w:rPr>
        <w:t>Berikan</w:t>
      </w:r>
      <w:r>
        <w:rPr>
          <w:spacing w:val="-10"/>
        </w:rPr>
        <w:t xml:space="preserve"> </w:t>
      </w:r>
      <w:r>
        <w:rPr>
          <w:spacing w:val="-1"/>
        </w:rPr>
        <w:t>tanda</w:t>
      </w:r>
      <w:r>
        <w:rPr>
          <w:spacing w:val="-11"/>
        </w:rPr>
        <w:t xml:space="preserve"> </w:t>
      </w:r>
      <w:r>
        <w:rPr>
          <w:spacing w:val="-1"/>
        </w:rPr>
        <w:t>centang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ascii="MS UI Gothic" w:hAnsi="MS UI Gothic"/>
          <w:spacing w:val="-1"/>
        </w:rPr>
        <w:t>✓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kolom</w:t>
      </w:r>
      <w:r>
        <w:rPr>
          <w:spacing w:val="-14"/>
        </w:rPr>
        <w:t xml:space="preserve"> </w:t>
      </w:r>
      <w:r>
        <w:rPr>
          <w:spacing w:val="-1"/>
        </w:rPr>
        <w:t>kompetensi</w:t>
      </w:r>
      <w:r>
        <w:rPr>
          <w:spacing w:val="-7"/>
        </w:rPr>
        <w:t xml:space="preserve"> </w:t>
      </w:r>
      <w:r>
        <w:rPr>
          <w:spacing w:val="-1"/>
        </w:rPr>
        <w:t>jika</w:t>
      </w:r>
      <w:r>
        <w:rPr>
          <w:spacing w:val="-16"/>
        </w:rPr>
        <w:t xml:space="preserve"> </w:t>
      </w:r>
      <w:r>
        <w:rPr>
          <w:spacing w:val="-1"/>
        </w:rPr>
        <w:t>laporan</w:t>
      </w:r>
      <w:r>
        <w:rPr>
          <w:spacing w:val="-8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dinilai</w:t>
      </w:r>
      <w:r>
        <w:rPr>
          <w:spacing w:val="-13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tercantum</w:t>
      </w:r>
      <w:r>
        <w:rPr>
          <w:spacing w:val="-7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rubrik</w:t>
      </w:r>
      <w:r>
        <w:rPr>
          <w:spacing w:val="-10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Ujian</w:t>
      </w:r>
      <w:r>
        <w:rPr>
          <w:spacing w:val="-12"/>
        </w:rPr>
        <w:t xml:space="preserve"> </w:t>
      </w:r>
      <w:r>
        <w:t>Lisan.</w:t>
      </w:r>
    </w:p>
    <w:tbl>
      <w:tblPr>
        <w:tblStyle w:val="4"/>
        <w:tblW w:w="0" w:type="auto"/>
        <w:tblInd w:w="2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540"/>
        <w:gridCol w:w="1500"/>
        <w:gridCol w:w="1520"/>
        <w:gridCol w:w="1520"/>
        <w:gridCol w:w="1520"/>
        <w:gridCol w:w="46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4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54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52"/>
              <w:ind w:left="168" w:right="183" w:firstLine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Jenis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Kasus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(Cth: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invidual, kelompok,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dsb)</w:t>
            </w:r>
          </w:p>
        </w:tc>
        <w:tc>
          <w:tcPr>
            <w:tcW w:w="150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Asesmen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52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Diagnosis</w:t>
            </w:r>
          </w:p>
          <w:p>
            <w:pPr>
              <w:pStyle w:val="8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/Simpulan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12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Psikologi</w:t>
            </w:r>
          </w:p>
        </w:tc>
        <w:tc>
          <w:tcPr>
            <w:tcW w:w="466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4"/>
              <w:rPr>
                <w:sz w:val="22"/>
              </w:rPr>
            </w:pPr>
          </w:p>
          <w:p>
            <w:pPr>
              <w:pStyle w:val="8"/>
              <w:ind w:left="1881" w:right="18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Tinjauan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Singkat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20" w:type="dxa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2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spacing w:before="1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20" w:orient="landscape"/>
          <w:pgMar w:top="1060" w:right="540" w:bottom="280" w:left="880" w:header="720" w:footer="720" w:gutter="0"/>
          <w:cols w:space="720" w:num="1"/>
        </w:sectPr>
      </w:pPr>
    </w:p>
    <w:tbl>
      <w:tblPr>
        <w:tblStyle w:val="4"/>
        <w:tblW w:w="0" w:type="auto"/>
        <w:tblInd w:w="20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2540"/>
        <w:gridCol w:w="1500"/>
        <w:gridCol w:w="1520"/>
        <w:gridCol w:w="1520"/>
        <w:gridCol w:w="1520"/>
        <w:gridCol w:w="46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20" w:type="dxa"/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20" w:type="dxa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20" w:type="dxa"/>
          </w:tcPr>
          <w:p>
            <w:pPr>
              <w:pStyle w:val="8"/>
              <w:spacing w:before="3"/>
              <w:rPr>
                <w:sz w:val="24"/>
              </w:rPr>
            </w:pPr>
          </w:p>
          <w:p>
            <w:pPr>
              <w:pStyle w:val="8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20" w:type="dxa"/>
          </w:tcPr>
          <w:p>
            <w:pPr>
              <w:pStyle w:val="8"/>
              <w:spacing w:before="11"/>
              <w:rPr>
                <w:sz w:val="24"/>
              </w:rPr>
            </w:pPr>
          </w:p>
          <w:p>
            <w:pPr>
              <w:pStyle w:val="8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420" w:type="dxa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20" w:type="dxa"/>
          </w:tcPr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spacing w:before="1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60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7"/>
        <w:rPr>
          <w:sz w:val="26"/>
        </w:rPr>
      </w:pPr>
      <w:r>
        <w:pict>
          <v:group id="_x0000_s1077" o:spid="_x0000_s1077" o:spt="203" style="position:absolute;left:0pt;margin-left:53.75pt;margin-top:17.2pt;height:137.4pt;width:733.45pt;mso-position-horizontal-relative:page;mso-wrap-distance-bottom:0pt;mso-wrap-distance-top:0pt;z-index:-251651072;mso-width-relative:page;mso-height-relative:page;" coordorigin="1075,345" coordsize="14669,2748">
            <o:lock v:ext="edit"/>
            <v:shape id="_x0000_s1078" o:spid="_x0000_s1078" style="position:absolute;left:1075;top:344;height:2748;width:14669;" fillcolor="#000000" filled="t" stroked="f" coordorigin="1075,345" coordsize="14669,2748" path="m15744,345l15729,345,15715,345,15715,374,15715,1484,15715,1513,15715,3064,1104,3064,1104,1513,15715,1513,15715,1484,1104,1484,1104,374,15715,374,15715,345,1104,345,1089,345,1075,345,1075,359,1075,3093,15744,3093,15744,359,15744,345xe">
              <v:path arrowok="t"/>
              <v:fill on="t" focussize="0,0"/>
              <v:stroke on="f"/>
              <v:imagedata o:title=""/>
              <o:lock v:ext="edit"/>
            </v:shape>
            <v:shape id="_x0000_s1079" o:spid="_x0000_s1079" o:spt="202" type="#_x0000_t202" style="position:absolute;left:1075;top:344;height:2748;width:1466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>
                    <w:pPr>
                      <w:spacing w:before="8" w:line="240" w:lineRule="auto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5191" w:right="515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……………………..,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………………………</w:t>
                    </w:r>
                  </w:p>
                  <w:p>
                    <w:pPr>
                      <w:spacing w:before="0"/>
                      <w:ind w:left="5191" w:right="515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…..</w:t>
                    </w:r>
                  </w:p>
                </w:txbxContent>
              </v:textbox>
            </v:shape>
            <v:shape id="_x0000_s1080" o:spid="_x0000_s1080" o:spt="202" type="#_x0000_t202" style="position:absolute;left:6962;top:2614;height:266;width:29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(..............................................</w:t>
                    </w:r>
                    <w:r>
                      <w:rPr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81" o:spid="_x0000_s1081" o:spt="202" type="#_x0000_t202" style="position:absolute;left:7963;top:1551;height:266;width:93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Evaluator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6840" w:h="11920" w:orient="landscape"/>
          <w:pgMar w:top="1100" w:right="540" w:bottom="280" w:left="880" w:header="720" w:footer="720" w:gutter="0"/>
          <w:cols w:space="720" w:num="1"/>
        </w:sectPr>
      </w:pPr>
    </w:p>
    <w:p>
      <w:pPr>
        <w:pStyle w:val="5"/>
        <w:spacing w:before="61"/>
        <w:ind w:left="108"/>
      </w:pPr>
      <w:r>
        <w:rPr>
          <w:b/>
        </w:rPr>
        <w:t>Formulir</w:t>
      </w:r>
      <w:r>
        <w:rPr>
          <w:b/>
          <w:spacing w:val="-15"/>
        </w:rPr>
        <w:t xml:space="preserve"> </w:t>
      </w:r>
      <w:r>
        <w:rPr>
          <w:b/>
        </w:rPr>
        <w:t>2</w:t>
      </w:r>
      <w:r>
        <w:t>.</w:t>
      </w:r>
      <w:r>
        <w:rPr>
          <w:b/>
        </w:rPr>
        <w:t>C</w:t>
      </w:r>
      <w:r>
        <w:rPr>
          <w:b/>
          <w:spacing w:val="-14"/>
        </w:rPr>
        <w:t xml:space="preserve"> </w:t>
      </w:r>
      <w:r>
        <w:t>Lembar</w:t>
      </w:r>
      <w:r>
        <w:rPr>
          <w:spacing w:val="-9"/>
        </w:rPr>
        <w:t xml:space="preserve"> </w:t>
      </w:r>
      <w:r>
        <w:t>Tinjauan</w:t>
      </w:r>
      <w:r>
        <w:rPr>
          <w:spacing w:val="-8"/>
        </w:rPr>
        <w:t xml:space="preserve"> </w:t>
      </w:r>
      <w:r>
        <w:t>Kasus</w:t>
      </w:r>
      <w:r>
        <w:rPr>
          <w:spacing w:val="-9"/>
        </w:rPr>
        <w:t xml:space="preserve"> </w:t>
      </w:r>
      <w:r>
        <w:t>Ujian</w:t>
      </w:r>
      <w:r>
        <w:rPr>
          <w:spacing w:val="-11"/>
        </w:rPr>
        <w:t xml:space="preserve"> </w:t>
      </w:r>
      <w:r>
        <w:t>Praktik</w:t>
      </w:r>
      <w:r>
        <w:rPr>
          <w:spacing w:val="-9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Profesi</w:t>
      </w:r>
      <w:r>
        <w:rPr>
          <w:spacing w:val="-8"/>
        </w:rPr>
        <w:t xml:space="preserve"> </w:t>
      </w:r>
      <w:r>
        <w:t>Psikologi</w:t>
      </w:r>
      <w:r>
        <w:rPr>
          <w:spacing w:val="-9"/>
        </w:rPr>
        <w:t xml:space="preserve"> </w:t>
      </w:r>
      <w:r>
        <w:t>PKPP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PSIKOLOGI</w:t>
      </w:r>
      <w:r>
        <w:rPr>
          <w:spacing w:val="-10"/>
        </w:rPr>
        <w:t xml:space="preserve"> </w:t>
      </w:r>
      <w:r>
        <w:t>INDUSTRI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ORGANISASI</w:t>
      </w:r>
      <w:r>
        <w:rPr>
          <w:spacing w:val="-12"/>
        </w:rPr>
        <w:t xml:space="preserve"> </w:t>
      </w:r>
      <w:r>
        <w:t>(PIO)</w:t>
      </w:r>
    </w:p>
    <w:p>
      <w:pPr>
        <w:pStyle w:val="2"/>
        <w:spacing w:before="40" w:after="38" w:line="552" w:lineRule="auto"/>
        <w:ind w:left="4947" w:right="1645" w:hanging="1815"/>
      </w:pPr>
      <w:r>
        <w:rPr>
          <w:spacing w:val="-1"/>
        </w:rPr>
        <w:t>LEMBAR</w:t>
      </w:r>
      <w:r>
        <w:rPr>
          <w:spacing w:val="-18"/>
        </w:rPr>
        <w:t xml:space="preserve"> </w:t>
      </w:r>
      <w:r>
        <w:rPr>
          <w:spacing w:val="-1"/>
        </w:rPr>
        <w:t>TINJAUAN</w:t>
      </w:r>
      <w:r>
        <w:rPr>
          <w:spacing w:val="-13"/>
        </w:rPr>
        <w:t xml:space="preserve"> </w:t>
      </w:r>
      <w:r>
        <w:rPr>
          <w:spacing w:val="-1"/>
        </w:rPr>
        <w:t>KASUS</w:t>
      </w:r>
      <w:r>
        <w:rPr>
          <w:spacing w:val="-14"/>
        </w:rPr>
        <w:t xml:space="preserve"> </w:t>
      </w:r>
      <w:r>
        <w:rPr>
          <w:spacing w:val="-1"/>
        </w:rPr>
        <w:t>UJIAN</w:t>
      </w:r>
      <w:r>
        <w:rPr>
          <w:spacing w:val="-15"/>
        </w:rPr>
        <w:t xml:space="preserve"> </w:t>
      </w:r>
      <w:r>
        <w:rPr>
          <w:spacing w:val="-1"/>
        </w:rPr>
        <w:t>PRAKTIK</w:t>
      </w:r>
      <w:r>
        <w:rPr>
          <w:spacing w:val="-14"/>
        </w:rPr>
        <w:t xml:space="preserve"> </w:t>
      </w:r>
      <w:r>
        <w:t>KERJA</w:t>
      </w:r>
      <w:r>
        <w:rPr>
          <w:spacing w:val="-15"/>
        </w:rPr>
        <w:t xml:space="preserve"> </w:t>
      </w:r>
      <w:r>
        <w:t>PROFESI</w:t>
      </w:r>
      <w:r>
        <w:rPr>
          <w:spacing w:val="-17"/>
        </w:rPr>
        <w:t xml:space="preserve"> </w:t>
      </w:r>
      <w:r>
        <w:t>PSIKOLOGI</w:t>
      </w:r>
      <w:r>
        <w:rPr>
          <w:spacing w:val="-15"/>
        </w:rPr>
        <w:t xml:space="preserve"> </w:t>
      </w:r>
      <w:r>
        <w:t>(PKPP)</w:t>
      </w:r>
      <w:r>
        <w:rPr>
          <w:spacing w:val="-57"/>
        </w:rPr>
        <w:t xml:space="preserve"> </w:t>
      </w:r>
      <w:r>
        <w:t>PSIKOLOGI</w:t>
      </w:r>
      <w:r>
        <w:rPr>
          <w:spacing w:val="-1"/>
        </w:rPr>
        <w:t xml:space="preserve"> </w:t>
      </w:r>
      <w:r>
        <w:t>INDUSTRI DAN ORGANISASI</w:t>
      </w:r>
      <w:r>
        <w:rPr>
          <w:spacing w:val="-3"/>
        </w:rPr>
        <w:t xml:space="preserve"> </w:t>
      </w:r>
      <w:r>
        <w:t>(PIO)</w:t>
      </w:r>
    </w:p>
    <w:tbl>
      <w:tblPr>
        <w:tblStyle w:val="4"/>
        <w:tblW w:w="0" w:type="auto"/>
        <w:tblInd w:w="1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2"/>
        <w:gridCol w:w="1266"/>
        <w:gridCol w:w="100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8"/>
              <w:spacing w:before="126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INSTITUSI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>
            <w:pPr>
              <w:pStyle w:val="8"/>
              <w:spacing w:before="126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8"/>
              <w:spacing w:before="117"/>
              <w:ind w:left="137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>
            <w:pPr>
              <w:pStyle w:val="8"/>
              <w:spacing w:before="11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spacing w:before="124"/>
              <w:ind w:left="1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PSIKOLOGI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INDUSTRI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ORGANISASI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(PIO)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8"/>
              <w:spacing w:before="115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MAHASISWA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>
            <w:pPr>
              <w:pStyle w:val="8"/>
              <w:spacing w:before="115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8"/>
              <w:spacing w:before="129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MASUK</w:t>
            </w:r>
          </w:p>
        </w:tc>
        <w:tc>
          <w:tcPr>
            <w:tcW w:w="1266" w:type="dxa"/>
            <w:tcBorders>
              <w:left w:val="nil"/>
              <w:right w:val="nil"/>
            </w:tcBorders>
          </w:tcPr>
          <w:p>
            <w:pPr>
              <w:pStyle w:val="8"/>
              <w:spacing w:before="12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95" w:after="27"/>
        <w:ind w:left="108"/>
      </w:pPr>
      <w:r>
        <w:rPr>
          <w:spacing w:val="-1"/>
        </w:rPr>
        <w:t>Berikan</w:t>
      </w:r>
      <w:r>
        <w:rPr>
          <w:spacing w:val="-10"/>
        </w:rPr>
        <w:t xml:space="preserve"> </w:t>
      </w:r>
      <w:r>
        <w:rPr>
          <w:spacing w:val="-1"/>
        </w:rPr>
        <w:t>tanda</w:t>
      </w:r>
      <w:r>
        <w:rPr>
          <w:spacing w:val="-11"/>
        </w:rPr>
        <w:t xml:space="preserve"> </w:t>
      </w:r>
      <w:r>
        <w:rPr>
          <w:spacing w:val="-1"/>
        </w:rPr>
        <w:t>centang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ascii="MS UI Gothic" w:hAnsi="MS UI Gothic"/>
          <w:spacing w:val="-1"/>
        </w:rPr>
        <w:t>✓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kolom</w:t>
      </w:r>
      <w:r>
        <w:rPr>
          <w:spacing w:val="-14"/>
        </w:rPr>
        <w:t xml:space="preserve"> </w:t>
      </w:r>
      <w:r>
        <w:rPr>
          <w:spacing w:val="-1"/>
        </w:rPr>
        <w:t>kompetensi</w:t>
      </w:r>
      <w:r>
        <w:rPr>
          <w:spacing w:val="-7"/>
        </w:rPr>
        <w:t xml:space="preserve"> </w:t>
      </w:r>
      <w:r>
        <w:rPr>
          <w:spacing w:val="-1"/>
        </w:rPr>
        <w:t>jika</w:t>
      </w:r>
      <w:r>
        <w:rPr>
          <w:spacing w:val="-16"/>
        </w:rPr>
        <w:t xml:space="preserve"> </w:t>
      </w:r>
      <w:r>
        <w:rPr>
          <w:spacing w:val="-1"/>
        </w:rPr>
        <w:t>laporan</w:t>
      </w:r>
      <w:r>
        <w:rPr>
          <w:spacing w:val="-8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dinilai</w:t>
      </w:r>
      <w:r>
        <w:rPr>
          <w:spacing w:val="-13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tercantum</w:t>
      </w:r>
      <w:r>
        <w:rPr>
          <w:spacing w:val="-7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rubrik</w:t>
      </w:r>
      <w:r>
        <w:rPr>
          <w:spacing w:val="-10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Ujian</w:t>
      </w:r>
      <w:r>
        <w:rPr>
          <w:spacing w:val="-12"/>
        </w:rPr>
        <w:t xml:space="preserve"> </w:t>
      </w:r>
      <w:r>
        <w:t>Lisan.</w:t>
      </w:r>
    </w:p>
    <w:tbl>
      <w:tblPr>
        <w:tblStyle w:val="4"/>
        <w:tblW w:w="0" w:type="auto"/>
        <w:tblInd w:w="1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520"/>
        <w:gridCol w:w="1440"/>
        <w:gridCol w:w="1440"/>
        <w:gridCol w:w="1380"/>
        <w:gridCol w:w="1780"/>
        <w:gridCol w:w="4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ind w:left="391" w:right="3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Jenis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Kasus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(Cth: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Kelompok,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Individual,dsb)</w:t>
            </w:r>
          </w:p>
        </w:tc>
        <w:tc>
          <w:tcPr>
            <w:tcW w:w="144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Asesmen</w:t>
            </w:r>
          </w:p>
        </w:tc>
        <w:tc>
          <w:tcPr>
            <w:tcW w:w="144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60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Diagnosis</w:t>
            </w:r>
          </w:p>
          <w:p>
            <w:pPr>
              <w:pStyle w:val="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/Simpulan</w:t>
            </w:r>
          </w:p>
        </w:tc>
        <w:tc>
          <w:tcPr>
            <w:tcW w:w="138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ind w:left="264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Psikologi</w:t>
            </w:r>
          </w:p>
        </w:tc>
        <w:tc>
          <w:tcPr>
            <w:tcW w:w="474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ind w:left="1923" w:right="18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Tinjauan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Singkat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20" w:type="dxa"/>
          </w:tcPr>
          <w:p>
            <w:pPr>
              <w:pStyle w:val="8"/>
              <w:spacing w:before="7"/>
              <w:rPr>
                <w:sz w:val="24"/>
              </w:rPr>
            </w:pPr>
          </w:p>
          <w:p>
            <w:pPr>
              <w:pStyle w:val="8"/>
              <w:spacing w:before="1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2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20" w:orient="landscape"/>
          <w:pgMar w:top="1060" w:right="540" w:bottom="280" w:left="880" w:header="720" w:footer="720" w:gutter="0"/>
          <w:cols w:space="720" w:num="1"/>
        </w:sectPr>
      </w:pPr>
    </w:p>
    <w:tbl>
      <w:tblPr>
        <w:tblStyle w:val="4"/>
        <w:tblW w:w="0" w:type="auto"/>
        <w:tblInd w:w="1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520"/>
        <w:gridCol w:w="1440"/>
        <w:gridCol w:w="1440"/>
        <w:gridCol w:w="1380"/>
        <w:gridCol w:w="1780"/>
        <w:gridCol w:w="47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20" w:type="dxa"/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20" w:type="dxa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20" w:type="dxa"/>
          </w:tcPr>
          <w:p>
            <w:pPr>
              <w:pStyle w:val="8"/>
              <w:spacing w:before="3"/>
              <w:rPr>
                <w:sz w:val="24"/>
              </w:rPr>
            </w:pPr>
          </w:p>
          <w:p>
            <w:pPr>
              <w:pStyle w:val="8"/>
              <w:spacing w:before="1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78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74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9"/>
        </w:rPr>
      </w:pPr>
      <w:r>
        <w:pict>
          <v:group id="_x0000_s1082" o:spid="_x0000_s1082" o:spt="203" style="position:absolute;left:0pt;margin-left:50pt;margin-top:19.05pt;height:124.65pt;width:743pt;mso-position-horizontal-relative:page;mso-wrap-distance-bottom:0pt;mso-wrap-distance-top:0pt;z-index:-251650048;mso-width-relative:page;mso-height-relative:page;" coordorigin="1000,381" coordsize="14860,2493">
            <o:lock v:ext="edit"/>
            <v:shape id="_x0000_s1083" o:spid="_x0000_s1083" style="position:absolute;left:1000;top:381;height:2481;width:14860;" fillcolor="#000000" filled="t" stroked="f" coordorigin="1000,381" coordsize="14860,2481" path="m15860,381l15840,381,15840,401,15840,1261,1020,1261,1020,401,15840,401,15840,381,1000,381,1000,401,1000,1261,1000,1281,1000,2841,1000,2861,15860,2861,15860,2841,1020,2841,1020,1281,15840,1281,15840,2841,15860,2841,15860,381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o:spt="202" type="#_x0000_t202" style="position:absolute;left:7072;top:2582;height:292;width:26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2" w:lineRule="exact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pacing w:val="-1"/>
                        <w:sz w:val="22"/>
                      </w:rPr>
                      <w:t>(</w:t>
                    </w:r>
                    <w:r>
                      <w:rPr>
                        <w:spacing w:val="-1"/>
                        <w:sz w:val="22"/>
                      </w:rPr>
                      <w:t>.............................................</w:t>
                    </w:r>
                    <w:r>
                      <w:rPr>
                        <w:rFonts w:ascii="Microsoft YaHei"/>
                        <w:spacing w:val="-1"/>
                        <w:sz w:val="22"/>
                      </w:rPr>
                      <w:t>)</w:t>
                    </w:r>
                  </w:p>
                </w:txbxContent>
              </v:textbox>
            </v:shape>
            <v:shape id="_x0000_s1085" o:spid="_x0000_s1085" o:spt="202" type="#_x0000_t202" style="position:absolute;left:7980;top:1349;height:266;width: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Evaluat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6840" w:h="11920" w:orient="landscape"/>
          <w:pgMar w:top="1100" w:right="540" w:bottom="280" w:left="880" w:header="720" w:footer="720" w:gutter="0"/>
          <w:cols w:space="720" w:num="1"/>
        </w:sectPr>
      </w:pPr>
    </w:p>
    <w:p>
      <w:pPr>
        <w:pStyle w:val="5"/>
        <w:spacing w:before="61"/>
        <w:ind w:left="200"/>
      </w:pPr>
      <w:r>
        <w:rPr>
          <w:b/>
        </w:rPr>
        <w:t>Formulir</w:t>
      </w:r>
      <w:r>
        <w:rPr>
          <w:b/>
          <w:spacing w:val="-14"/>
        </w:rPr>
        <w:t xml:space="preserve"> </w:t>
      </w:r>
      <w:r>
        <w:rPr>
          <w:b/>
        </w:rPr>
        <w:t>2</w:t>
      </w:r>
      <w:r>
        <w:t>.</w:t>
      </w:r>
      <w:r>
        <w:rPr>
          <w:b/>
        </w:rPr>
        <w:t>D</w:t>
      </w:r>
      <w:r>
        <w:rPr>
          <w:b/>
          <w:spacing w:val="-9"/>
        </w:rPr>
        <w:t xml:space="preserve"> </w:t>
      </w:r>
      <w:r>
        <w:t>Lembar</w:t>
      </w:r>
      <w:r>
        <w:rPr>
          <w:spacing w:val="-8"/>
        </w:rPr>
        <w:t xml:space="preserve"> </w:t>
      </w:r>
      <w:r>
        <w:t>Tinjauan</w:t>
      </w:r>
      <w:r>
        <w:rPr>
          <w:spacing w:val="-8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Ujian</w:t>
      </w:r>
      <w:r>
        <w:rPr>
          <w:spacing w:val="-8"/>
        </w:rPr>
        <w:t xml:space="preserve"> </w:t>
      </w:r>
      <w:r>
        <w:t>Praktik</w:t>
      </w:r>
      <w:r>
        <w:rPr>
          <w:spacing w:val="-8"/>
        </w:rPr>
        <w:t xml:space="preserve"> </w:t>
      </w:r>
      <w:r>
        <w:t>Kerja</w:t>
      </w:r>
      <w:r>
        <w:rPr>
          <w:spacing w:val="-9"/>
        </w:rPr>
        <w:t xml:space="preserve"> </w:t>
      </w:r>
      <w:r>
        <w:t>Profesi</w:t>
      </w:r>
      <w:r>
        <w:rPr>
          <w:spacing w:val="-7"/>
        </w:rPr>
        <w:t xml:space="preserve"> </w:t>
      </w:r>
      <w:r>
        <w:t>Psikologi</w:t>
      </w:r>
      <w:r>
        <w:rPr>
          <w:spacing w:val="-8"/>
        </w:rPr>
        <w:t xml:space="preserve"> </w:t>
      </w:r>
      <w:r>
        <w:t>PKPP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(PDD)</w:t>
      </w:r>
    </w:p>
    <w:p>
      <w:pPr>
        <w:pStyle w:val="2"/>
        <w:spacing w:before="144"/>
        <w:ind w:left="3142" w:right="2955"/>
        <w:jc w:val="center"/>
      </w:pPr>
      <w:r>
        <w:rPr>
          <w:spacing w:val="-2"/>
        </w:rPr>
        <w:t>LEMBAR</w:t>
      </w:r>
      <w:r>
        <w:rPr>
          <w:spacing w:val="-13"/>
        </w:rPr>
        <w:t xml:space="preserve"> </w:t>
      </w:r>
      <w:r>
        <w:rPr>
          <w:spacing w:val="-2"/>
        </w:rPr>
        <w:t>TINJAUAN</w:t>
      </w:r>
      <w:r>
        <w:rPr>
          <w:spacing w:val="-3"/>
        </w:rPr>
        <w:t xml:space="preserve"> </w:t>
      </w:r>
      <w:r>
        <w:rPr>
          <w:spacing w:val="-2"/>
        </w:rPr>
        <w:t>KASUS</w:t>
      </w:r>
      <w:r>
        <w:rPr>
          <w:spacing w:val="-7"/>
        </w:rPr>
        <w:t xml:space="preserve"> </w:t>
      </w:r>
      <w:r>
        <w:rPr>
          <w:spacing w:val="-2"/>
        </w:rPr>
        <w:t>UJIAN</w:t>
      </w:r>
      <w:r>
        <w:rPr>
          <w:spacing w:val="-3"/>
        </w:rPr>
        <w:t xml:space="preserve"> </w:t>
      </w:r>
      <w:r>
        <w:rPr>
          <w:spacing w:val="-2"/>
        </w:rPr>
        <w:t>PRAKTIK</w:t>
      </w:r>
      <w:r>
        <w:rPr>
          <w:spacing w:val="-5"/>
        </w:rPr>
        <w:t xml:space="preserve"> </w:t>
      </w:r>
      <w:r>
        <w:rPr>
          <w:spacing w:val="-2"/>
        </w:rPr>
        <w:t>KERJA</w:t>
      </w:r>
      <w:r>
        <w:rPr>
          <w:spacing w:val="-6"/>
        </w:rPr>
        <w:t xml:space="preserve"> </w:t>
      </w:r>
      <w:r>
        <w:rPr>
          <w:spacing w:val="-2"/>
        </w:rPr>
        <w:t>PROFESI</w:t>
      </w:r>
      <w:r>
        <w:rPr>
          <w:spacing w:val="-7"/>
        </w:rPr>
        <w:t xml:space="preserve"> </w:t>
      </w:r>
      <w:r>
        <w:rPr>
          <w:spacing w:val="-2"/>
        </w:rPr>
        <w:t>PSIKOLOGI</w:t>
      </w:r>
      <w:r>
        <w:rPr>
          <w:spacing w:val="-5"/>
        </w:rPr>
        <w:t xml:space="preserve"> </w:t>
      </w:r>
      <w:r>
        <w:rPr>
          <w:spacing w:val="-1"/>
        </w:rPr>
        <w:t>(PKPP)</w:t>
      </w:r>
    </w:p>
    <w:p>
      <w:pPr>
        <w:pStyle w:val="5"/>
        <w:spacing w:before="3"/>
        <w:rPr>
          <w:b/>
          <w:sz w:val="31"/>
        </w:rPr>
      </w:pPr>
    </w:p>
    <w:p>
      <w:pPr>
        <w:spacing w:before="0"/>
        <w:ind w:left="2655" w:right="2955" w:firstLine="0"/>
        <w:jc w:val="center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(PDD)</w:t>
      </w: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5"/>
        </w:rPr>
      </w:pPr>
    </w:p>
    <w:tbl>
      <w:tblPr>
        <w:tblStyle w:val="4"/>
        <w:tblW w:w="0" w:type="auto"/>
        <w:tblInd w:w="2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1236"/>
        <w:gridCol w:w="100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402" w:type="dxa"/>
            <w:tcBorders>
              <w:right w:val="nil"/>
            </w:tcBorders>
          </w:tcPr>
          <w:p>
            <w:pPr>
              <w:pStyle w:val="8"/>
              <w:spacing w:before="109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NAMA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INSTITUSI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8"/>
              <w:spacing w:before="10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402" w:type="dxa"/>
            <w:tcBorders>
              <w:right w:val="nil"/>
            </w:tcBorders>
          </w:tcPr>
          <w:p>
            <w:pPr>
              <w:pStyle w:val="8"/>
              <w:spacing w:before="119"/>
              <w:ind w:left="137"/>
              <w:rPr>
                <w:sz w:val="24"/>
              </w:rPr>
            </w:pPr>
            <w:r>
              <w:rPr>
                <w:sz w:val="24"/>
              </w:rPr>
              <w:t>MINAT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8"/>
              <w:spacing w:before="119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spacing w:before="126"/>
              <w:ind w:lef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PENDIDIKAN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(PDD)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402" w:type="dxa"/>
            <w:tcBorders>
              <w:right w:val="nil"/>
            </w:tcBorders>
          </w:tcPr>
          <w:p>
            <w:pPr>
              <w:pStyle w:val="8"/>
              <w:spacing w:before="119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MAHASISWA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8"/>
              <w:spacing w:before="11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02" w:type="dxa"/>
            <w:tcBorders>
              <w:right w:val="nil"/>
            </w:tcBorders>
          </w:tcPr>
          <w:p>
            <w:pPr>
              <w:pStyle w:val="8"/>
              <w:spacing w:before="109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MASUK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8"/>
              <w:spacing w:before="109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041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97" w:after="26"/>
        <w:ind w:left="108"/>
      </w:pPr>
      <w:r>
        <w:rPr>
          <w:spacing w:val="-1"/>
        </w:rPr>
        <w:t>Berikan</w:t>
      </w:r>
      <w:r>
        <w:rPr>
          <w:spacing w:val="-10"/>
        </w:rPr>
        <w:t xml:space="preserve"> </w:t>
      </w:r>
      <w:r>
        <w:rPr>
          <w:spacing w:val="-1"/>
        </w:rPr>
        <w:t>tanda</w:t>
      </w:r>
      <w:r>
        <w:rPr>
          <w:spacing w:val="-11"/>
        </w:rPr>
        <w:t xml:space="preserve"> </w:t>
      </w:r>
      <w:r>
        <w:rPr>
          <w:spacing w:val="-1"/>
        </w:rPr>
        <w:t>centang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ascii="MS UI Gothic" w:hAnsi="MS UI Gothic"/>
          <w:spacing w:val="-1"/>
        </w:rPr>
        <w:t>✓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rPr>
          <w:spacing w:val="-1"/>
        </w:rPr>
        <w:t>kolom</w:t>
      </w:r>
      <w:r>
        <w:rPr>
          <w:spacing w:val="-14"/>
        </w:rPr>
        <w:t xml:space="preserve"> </w:t>
      </w:r>
      <w:r>
        <w:rPr>
          <w:spacing w:val="-1"/>
        </w:rPr>
        <w:t>kompetensi</w:t>
      </w:r>
      <w:r>
        <w:rPr>
          <w:spacing w:val="-7"/>
        </w:rPr>
        <w:t xml:space="preserve"> </w:t>
      </w:r>
      <w:r>
        <w:rPr>
          <w:spacing w:val="-1"/>
        </w:rPr>
        <w:t>jika</w:t>
      </w:r>
      <w:r>
        <w:rPr>
          <w:spacing w:val="-16"/>
        </w:rPr>
        <w:t xml:space="preserve"> </w:t>
      </w:r>
      <w:r>
        <w:rPr>
          <w:spacing w:val="-1"/>
        </w:rPr>
        <w:t>laporan</w:t>
      </w:r>
      <w:r>
        <w:rPr>
          <w:spacing w:val="-8"/>
        </w:rPr>
        <w:t xml:space="preserve"> </w:t>
      </w:r>
      <w:r>
        <w:t>mahasiswa</w:t>
      </w:r>
      <w:r>
        <w:rPr>
          <w:spacing w:val="-6"/>
        </w:rPr>
        <w:t xml:space="preserve"> </w:t>
      </w:r>
      <w:r>
        <w:t>dinilai</w:t>
      </w:r>
      <w:r>
        <w:rPr>
          <w:spacing w:val="-13"/>
        </w:rPr>
        <w:t xml:space="preserve"> </w:t>
      </w:r>
      <w:r>
        <w:t>memenuhi</w:t>
      </w:r>
      <w:r>
        <w:rPr>
          <w:spacing w:val="-7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tercantum</w:t>
      </w:r>
      <w:r>
        <w:rPr>
          <w:spacing w:val="-7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rubrik</w:t>
      </w:r>
      <w:r>
        <w:rPr>
          <w:spacing w:val="-10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Ujian</w:t>
      </w:r>
      <w:r>
        <w:rPr>
          <w:spacing w:val="-12"/>
        </w:rPr>
        <w:t xml:space="preserve"> </w:t>
      </w:r>
      <w:r>
        <w:t>Lisan.</w:t>
      </w:r>
    </w:p>
    <w:tbl>
      <w:tblPr>
        <w:tblStyle w:val="4"/>
        <w:tblW w:w="0" w:type="auto"/>
        <w:tblInd w:w="2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540"/>
        <w:gridCol w:w="1500"/>
        <w:gridCol w:w="1520"/>
        <w:gridCol w:w="1520"/>
        <w:gridCol w:w="1520"/>
        <w:gridCol w:w="46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86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5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spacing w:before="1"/>
              <w:ind w:left="394" w:right="3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Jenis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Kasus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(Cth: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Kelompok,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Individual,dsb)</w:t>
            </w:r>
          </w:p>
        </w:tc>
        <w:tc>
          <w:tcPr>
            <w:tcW w:w="150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Asesmen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63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Diagnosis</w:t>
            </w:r>
          </w:p>
          <w:p>
            <w:pPr>
              <w:pStyle w:val="8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/Simpulan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  <w:tc>
          <w:tcPr>
            <w:tcW w:w="152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12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Psikologi</w:t>
            </w:r>
          </w:p>
        </w:tc>
        <w:tc>
          <w:tcPr>
            <w:tcW w:w="4600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rPr>
                <w:sz w:val="22"/>
              </w:rPr>
            </w:pPr>
          </w:p>
          <w:p>
            <w:pPr>
              <w:pStyle w:val="8"/>
              <w:spacing w:before="1"/>
              <w:ind w:left="1852" w:right="17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Tinjauan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Singkat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6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60" w:type="dxa"/>
          </w:tcPr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60" w:type="dxa"/>
          </w:tcPr>
          <w:p>
            <w:pPr>
              <w:pStyle w:val="8"/>
              <w:spacing w:before="7"/>
              <w:rPr>
                <w:sz w:val="24"/>
              </w:rPr>
            </w:pPr>
          </w:p>
          <w:p>
            <w:pPr>
              <w:pStyle w:val="8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20" w:orient="landscape"/>
          <w:pgMar w:top="1060" w:right="540" w:bottom="280" w:left="880" w:header="720" w:footer="720" w:gutter="0"/>
          <w:cols w:space="720" w:num="1"/>
        </w:sectPr>
      </w:pPr>
    </w:p>
    <w:p>
      <w:pPr>
        <w:pStyle w:val="5"/>
        <w:spacing w:before="2"/>
        <w:rPr>
          <w:sz w:val="28"/>
        </w:rPr>
      </w:pPr>
    </w:p>
    <w:tbl>
      <w:tblPr>
        <w:tblStyle w:val="4"/>
        <w:tblW w:w="0" w:type="auto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540"/>
        <w:gridCol w:w="1500"/>
        <w:gridCol w:w="1520"/>
        <w:gridCol w:w="1520"/>
        <w:gridCol w:w="1520"/>
        <w:gridCol w:w="46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860" w:type="dxa"/>
          </w:tcPr>
          <w:p>
            <w:pPr>
              <w:pStyle w:val="8"/>
              <w:spacing w:before="10"/>
              <w:rPr>
                <w:sz w:val="24"/>
              </w:rPr>
            </w:pPr>
          </w:p>
          <w:p>
            <w:pPr>
              <w:pStyle w:val="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60" w:type="dxa"/>
          </w:tcPr>
          <w:p>
            <w:pPr>
              <w:pStyle w:val="8"/>
              <w:spacing w:before="4"/>
              <w:rPr>
                <w:sz w:val="24"/>
              </w:rPr>
            </w:pPr>
          </w:p>
          <w:p>
            <w:pPr>
              <w:pStyle w:val="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0" w:type="dxa"/>
          </w:tcPr>
          <w:p>
            <w:pPr>
              <w:pStyle w:val="8"/>
              <w:spacing w:before="10"/>
              <w:rPr>
                <w:sz w:val="23"/>
              </w:rPr>
            </w:pPr>
          </w:p>
          <w:p>
            <w:pPr>
              <w:pStyle w:val="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6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Kasus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54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520" w:type="dxa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600" w:type="dxa"/>
          </w:tcPr>
          <w:p>
            <w:pPr>
              <w:pStyle w:val="8"/>
              <w:rPr>
                <w:sz w:val="2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8"/>
        </w:rPr>
      </w:pPr>
      <w:r>
        <w:pict>
          <v:group id="_x0000_s1086" o:spid="_x0000_s1086" o:spt="203" style="position:absolute;left:0pt;margin-left:54pt;margin-top:18.05pt;height:124.65pt;width:732pt;mso-position-horizontal-relative:page;mso-wrap-distance-bottom:0pt;mso-wrap-distance-top:0pt;z-index:-251650048;mso-width-relative:page;mso-height-relative:page;" coordorigin="1080,362" coordsize="14640,2493">
            <o:lock v:ext="edit"/>
            <v:shape id="_x0000_s1087" o:spid="_x0000_s1087" style="position:absolute;left:1080;top:361;height:2480;width:14640;" fillcolor="#000000" filled="t" stroked="f" coordorigin="1080,362" coordsize="14640,2480" path="m15720,362l15700,362,15700,382,15700,1242,15700,1262,15700,2822,1100,2822,1100,1262,15700,1262,15700,1242,1100,1242,1100,382,15700,382,15700,362,1080,362,1080,382,1080,1242,1080,1262,1080,2822,1080,2842,15720,2842,15720,2822,15720,362xe">
              <v:path arrowok="t"/>
              <v:fill on="t" focussize="0,0"/>
              <v:stroke on="f"/>
              <v:imagedata o:title=""/>
              <o:lock v:ext="edit"/>
            </v:shape>
            <v:shape id="_x0000_s1088" o:spid="_x0000_s1088" o:spt="202" type="#_x0000_t202" style="position:absolute;left:7041;top:2563;height:292;width:26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92" w:lineRule="exact"/>
                      <w:ind w:left="0" w:right="0" w:firstLine="0"/>
                      <w:jc w:val="left"/>
                      <w:rPr>
                        <w:rFonts w:ascii="Microsoft YaHei"/>
                        <w:sz w:val="22"/>
                      </w:rPr>
                    </w:pPr>
                    <w:r>
                      <w:rPr>
                        <w:rFonts w:ascii="Microsoft YaHei"/>
                        <w:spacing w:val="-1"/>
                        <w:sz w:val="22"/>
                      </w:rPr>
                      <w:t>(</w:t>
                    </w:r>
                    <w:r>
                      <w:rPr>
                        <w:spacing w:val="-1"/>
                        <w:sz w:val="22"/>
                      </w:rPr>
                      <w:t>.............................................</w:t>
                    </w:r>
                    <w:r>
                      <w:rPr>
                        <w:rFonts w:ascii="Microsoft YaHei"/>
                        <w:spacing w:val="-1"/>
                        <w:sz w:val="22"/>
                      </w:rPr>
                      <w:t>)</w:t>
                    </w:r>
                  </w:p>
                </w:txbxContent>
              </v:textbox>
            </v:shape>
            <v:shape id="_x0000_s1089" o:spid="_x0000_s1089" o:spt="202" type="#_x0000_t202" style="position:absolute;left:7948;top:1332;height:266;width:74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66" w:lineRule="exact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Evaluat</w:t>
                    </w:r>
                  </w:p>
                </w:txbxContent>
              </v:textbox>
            </v:shape>
            <w10:wrap type="topAndBottom"/>
          </v:group>
        </w:pict>
      </w:r>
    </w:p>
    <w:sectPr>
      <w:pgSz w:w="16840" w:h="11910" w:orient="landscape"/>
      <w:pgMar w:top="1100" w:right="46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848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813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86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5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70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7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51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360"/>
      </w:pPr>
      <w:rPr>
        <w:rFonts w:hint="default"/>
        <w:lang w:val="id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upperRoman"/>
      <w:lvlText w:val="%1."/>
      <w:lvlJc w:val="left"/>
      <w:pPr>
        <w:ind w:left="520" w:hanging="212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1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672" w:hanging="21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48" w:hanging="21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24" w:hanging="21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00" w:hanging="21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976" w:hanging="21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052" w:hanging="21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28" w:hanging="212"/>
      </w:pPr>
      <w:rPr>
        <w:rFonts w:hint="default"/>
        <w:lang w:val="id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upperRoman"/>
      <w:lvlText w:val="%1."/>
      <w:lvlJc w:val="left"/>
      <w:pPr>
        <w:ind w:left="582" w:hanging="339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339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20" w:hanging="339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90" w:hanging="339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60" w:hanging="339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930" w:hanging="339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00" w:hanging="339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070" w:hanging="339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40" w:hanging="339"/>
      </w:pPr>
      <w:rPr>
        <w:rFonts w:hint="default"/>
        <w:lang w:val="id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92" w:hanging="252"/>
        <w:jc w:val="left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547" w:hanging="25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94" w:hanging="25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42" w:hanging="25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89" w:hanging="25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337" w:hanging="25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25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231" w:hanging="25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179" w:hanging="252"/>
      </w:pPr>
      <w:rPr>
        <w:rFonts w:hint="default"/>
        <w:lang w:val="id" w:eastAsia="en-US" w:bidi="ar-SA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157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83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51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41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354" w:hanging="360"/>
      </w:pPr>
      <w:rPr>
        <w:rFonts w:hint="default"/>
        <w:lang w:val="id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3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7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1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5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0B4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ind w:left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05" w:hanging="339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40"/>
    <customShpInfo spid="_x0000_s1041"/>
    <customShpInfo spid="_x0000_s1039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42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7"/>
    <customShpInfo spid="_x0000_s1058"/>
    <customShpInfo spid="_x0000_s1059"/>
    <customShpInfo spid="_x0000_s1060"/>
    <customShpInfo spid="_x0000_s1061"/>
    <customShpInfo spid="_x0000_s1056"/>
    <customShpInfo spid="_x0000_s1063"/>
    <customShpInfo spid="_x0000_s1064"/>
    <customShpInfo spid="_x0000_s1062"/>
    <customShpInfo spid="_x0000_s1066"/>
    <customShpInfo spid="_x0000_s1067"/>
    <customShpInfo spid="_x0000_s1068"/>
    <customShpInfo spid="_x0000_s1065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69"/>
    <customShpInfo spid="_x0000_s1078"/>
    <customShpInfo spid="_x0000_s1079"/>
    <customShpInfo spid="_x0000_s1080"/>
    <customShpInfo spid="_x0000_s1081"/>
    <customShpInfo spid="_x0000_s1077"/>
    <customShpInfo spid="_x0000_s1083"/>
    <customShpInfo spid="_x0000_s1084"/>
    <customShpInfo spid="_x0000_s1085"/>
    <customShpInfo spid="_x0000_s1082"/>
    <customShpInfo spid="_x0000_s1087"/>
    <customShpInfo spid="_x0000_s1088"/>
    <customShpInfo spid="_x0000_s1089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2024-01-01T06:32:00Z</dcterms:created>
  <dc:creator>alifya fatin</dc:creator>
  <cp:lastModifiedBy>Magister Psikologi</cp:lastModifiedBy>
  <dcterms:modified xsi:type="dcterms:W3CDTF">2024-01-01T06:34:22Z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1057-12.2.0.13359</vt:lpwstr>
  </property>
  <property fmtid="{D5CDD505-2E9C-101B-9397-08002B2CF9AE}" pid="6" name="ICV">
    <vt:lpwstr>2774EA6FB19D4564A3790C572E4578E3_12</vt:lpwstr>
  </property>
</Properties>
</file>